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t xml:space="preserve">Отчет подготовлен </w:t>
      </w:r>
      <w:hyperlink r:id="rId9">
        <w:r>
          <w:rPr>
            <w:color w:val="0000EE"/>
            <w:u w:val="single"/>
          </w:rPr>
          <w:t>mymeet.ai</w:t>
        </w:r>
      </w:hyperlink>
    </w:p>
    <w:p>
      <w:pPr>
        <w:pStyle w:val="Heading4"/>
      </w:pPr>
      <w:r>
        <w:t>2. Research</w:t>
      </w:r>
    </w:p>
    <w:p>
      <w:r/>
      <w:r>
        <w:t>Дата: 17.04.2026 15:51:28</w:t>
      </w:r>
    </w:p>
    <w:p>
      <w:r/>
      <w:r>
        <w:t>Ключевые слова: Маркетинг, Исследование клиентов, Ресерч</w:t>
      </w:r>
    </w:p>
    <w:p>
      <w:r/>
      <w:r>
        <w:t xml:space="preserve">Участники: </w:t>
      </w:r>
      <w:r>
        <w:rPr>
          <w:color w:val="26BF00"/>
        </w:rPr>
        <w:t>Speaker A</w:t>
      </w:r>
    </w:p>
    <w:p>
      <w:pPr>
        <w:pStyle w:val="Heading3"/>
      </w:pPr>
      <w:r>
        <w:t>Супер краткое содержание</w:t>
      </w:r>
      <w:r/>
    </w:p>
    <w:p>
      <w:pPr>
        <w:pStyle w:val="ListBullet"/>
        <w:spacing w:line="240" w:lineRule="auto"/>
        <w:ind w:left="720"/>
      </w:pPr>
      <w:r/>
      <w:r>
        <w:t xml:space="preserve">Google планировщик ключевых слов используется для оценки объема рынка и моделирования экономики проекта </w:t>
      </w:r>
      <w:hyperlink r:id="rId10">
        <w:r>
          <w:rPr>
            <w:color w:val="0000EE"/>
            <w:u w:val="single"/>
          </w:rPr>
          <w:t>0:00</w:t>
        </w:r>
      </w:hyperlink>
      <w:r/>
    </w:p>
    <w:p>
      <w:pPr>
        <w:pStyle w:val="ListBullet"/>
        <w:spacing w:line="240" w:lineRule="auto"/>
        <w:ind w:left="720"/>
      </w:pPr>
      <w:r/>
      <w:r>
        <w:t xml:space="preserve">Ресерч делится на изучение экономики, клиента и инфраструктуры конкурентов для комплексного понимания рынка </w:t>
      </w:r>
      <w:hyperlink r:id="rId11">
        <w:r>
          <w:rPr>
            <w:color w:val="0000EE"/>
            <w:u w:val="single"/>
          </w:rPr>
          <w:t>0:56</w:t>
        </w:r>
      </w:hyperlink>
      <w:r/>
    </w:p>
    <w:p>
      <w:pPr>
        <w:pStyle w:val="ListBullet"/>
        <w:spacing w:line="240" w:lineRule="auto"/>
        <w:ind w:left="720"/>
      </w:pPr>
      <w:r/>
      <w:r>
        <w:t xml:space="preserve">Отсутствие ресерча приводит к ошибкам и неокупаемости бизнеса, ресерч снижает риски и увеличивает прибыль </w:t>
      </w:r>
      <w:hyperlink r:id="rId12">
        <w:r>
          <w:rPr>
            <w:color w:val="0000EE"/>
            <w:u w:val="single"/>
          </w:rPr>
          <w:t>3:42</w:t>
        </w:r>
      </w:hyperlink>
      <w:r/>
    </w:p>
    <w:p>
      <w:pPr>
        <w:pStyle w:val="ListBullet"/>
        <w:spacing w:line="240" w:lineRule="auto"/>
        <w:ind w:left="720"/>
      </w:pPr>
      <w:r/>
      <w:r>
        <w:t xml:space="preserve">Постоянный ресерч рынка digital-маркетинга помогает развивать бизнес и быть конкурентоспособным </w:t>
      </w:r>
      <w:hyperlink r:id="rId13">
        <w:r>
          <w:rPr>
            <w:color w:val="0000EE"/>
            <w:u w:val="single"/>
          </w:rPr>
          <w:t>4:46</w:t>
        </w:r>
      </w:hyperlink>
      <w:r/>
    </w:p>
    <w:p>
      <w:pPr>
        <w:pStyle w:val="ListBullet"/>
        <w:spacing w:line="240" w:lineRule="auto"/>
        <w:ind w:left="720"/>
      </w:pPr>
      <w:r/>
      <w:r>
        <w:t xml:space="preserve">Глубокий анализ отзывов с форумов Reddit, Quora и Discussions выявляет реальные потребности и страхи клиентов </w:t>
      </w:r>
      <w:hyperlink r:id="rId14">
        <w:r>
          <w:rPr>
            <w:color w:val="0000EE"/>
            <w:u w:val="single"/>
          </w:rPr>
          <w:t>6:50</w:t>
        </w:r>
      </w:hyperlink>
      <w:r/>
    </w:p>
    <w:p>
      <w:pPr>
        <w:pStyle w:val="ListBullet"/>
        <w:spacing w:line="240" w:lineRule="auto"/>
        <w:ind w:left="720"/>
      </w:pPr>
      <w:r/>
      <w:r>
        <w:t xml:space="preserve">Создание таблиц для сегментации клиентов по уровню и категориям отзывов помогает таргетировать офферы </w:t>
      </w:r>
      <w:hyperlink r:id="rId15">
        <w:r>
          <w:rPr>
            <w:color w:val="0000EE"/>
            <w:u w:val="single"/>
          </w:rPr>
          <w:t>11:04</w:t>
        </w:r>
      </w:hyperlink>
      <w:r/>
    </w:p>
    <w:p>
      <w:pPr>
        <w:pStyle w:val="ListBullet"/>
        <w:spacing w:line="240" w:lineRule="auto"/>
        <w:ind w:left="720"/>
      </w:pPr>
      <w:r/>
      <w:r>
        <w:t xml:space="preserve">Использование негативных кейсов и понимание контрактных предпочтений малого бизнеса усиливает релевантность офферов </w:t>
      </w:r>
      <w:hyperlink r:id="rId16">
        <w:r>
          <w:rPr>
            <w:color w:val="0000EE"/>
            <w:u w:val="single"/>
          </w:rPr>
          <w:t>17:30</w:t>
        </w:r>
      </w:hyperlink>
      <w:r/>
    </w:p>
    <w:p>
      <w:pPr>
        <w:pStyle w:val="ListBullet"/>
        <w:spacing w:line="240" w:lineRule="auto"/>
        <w:ind w:left="720"/>
      </w:pPr>
      <w:r/>
      <w:r>
        <w:t xml:space="preserve">Различные платформы (Trustpilot, Amazon Books, YouTube) дополняют ресерч для разных ниш и целей </w:t>
      </w:r>
      <w:hyperlink r:id="rId17">
        <w:r>
          <w:rPr>
            <w:color w:val="0000EE"/>
            <w:u w:val="single"/>
          </w:rPr>
          <w:t>20:50</w:t>
        </w:r>
      </w:hyperlink>
      <w:r/>
    </w:p>
    <w:p>
      <w:pPr>
        <w:pStyle w:val="ListBullet"/>
        <w:spacing w:line="240" w:lineRule="auto"/>
        <w:ind w:left="720"/>
      </w:pPr>
      <w:r/>
      <w:r>
        <w:t xml:space="preserve">Практическое применение ресерча и кастдевов с использованием реальных фраз клиентов повышает эффективность коммуникаций </w:t>
      </w:r>
      <w:hyperlink r:id="rId18">
        <w:r>
          <w:rPr>
            <w:color w:val="0000EE"/>
            <w:u w:val="single"/>
          </w:rPr>
          <w:t>27:25</w:t>
        </w:r>
      </w:hyperlink>
      <w:r/>
    </w:p>
    <w:p>
      <w:pPr>
        <w:pStyle w:val="Heading3"/>
      </w:pPr>
      <w:r>
        <w:t>Саммари по темам</w:t>
      </w:r>
    </w:p>
    <w:p>
      <w:pPr>
        <w:pStyle w:val="Heading2"/>
      </w:pPr>
      <w:r>
        <w:t>Использование Google планировщика ключевых слов для оценки рынка и моделирования экономики проекта.</w:t>
      </w:r>
      <w:r/>
      <w:r/>
    </w:p>
    <w:p>
      <w:pPr>
        <w:pStyle w:val="ListBullet"/>
        <w:spacing w:line="240" w:lineRule="auto"/>
        <w:ind w:left="720"/>
      </w:pPr>
      <w:r/>
      <w:r>
        <w:t xml:space="preserve">Google планировщик ключевых слов позволяет оценить объем запросов, стоимость и объем рынка для разных типов игроков (лидер, средний, малый). </w:t>
      </w:r>
      <w:hyperlink r:id="rId10">
        <w:r>
          <w:rPr>
            <w:color w:val="0000EE"/>
            <w:u w:val="single"/>
          </w:rPr>
          <w:t>0:00</w:t>
        </w:r>
      </w:hyperlink>
      <w:r/>
    </w:p>
    <w:p>
      <w:pPr>
        <w:pStyle w:val="ListBullet"/>
        <w:spacing w:line="240" w:lineRule="auto"/>
        <w:ind w:left="720"/>
      </w:pPr>
      <w:r/>
      <w:r>
        <w:t xml:space="preserve">Ресерч с помощью Google планировщика нужен для понимания экономики и оценки окупаемости рекламы в Google Search. </w:t>
      </w:r>
      <w:hyperlink r:id="rId10">
        <w:r>
          <w:rPr>
            <w:color w:val="0000EE"/>
            <w:u w:val="single"/>
          </w:rPr>
          <w:t>0:00</w:t>
        </w:r>
      </w:hyperlink>
      <w:r/>
    </w:p>
    <w:p>
      <w:pPr>
        <w:pStyle w:val="ListBullet"/>
        <w:spacing w:line="240" w:lineRule="auto"/>
        <w:ind w:left="720"/>
      </w:pPr>
      <w:r/>
      <w:r>
        <w:t xml:space="preserve">Экономическая модель под Google Search часто применима и к другим источникам трафика, но бывают исключения в зависимости от ниши. </w:t>
      </w:r>
      <w:hyperlink r:id="rId11">
        <w:r>
          <w:rPr>
            <w:color w:val="0000EE"/>
            <w:u w:val="single"/>
          </w:rPr>
          <w:t>0:56</w:t>
        </w:r>
      </w:hyperlink>
      <w:r/>
      <w:r/>
    </w:p>
    <w:p>
      <w:pPr>
        <w:pStyle w:val="Heading2"/>
      </w:pPr>
      <w:r>
        <w:t>Различные типы ресерча: изучение клиента, конкурентов и инфраструктуры рынка.</w:t>
      </w:r>
      <w:r/>
      <w:r/>
    </w:p>
    <w:p>
      <w:pPr>
        <w:pStyle w:val="ListBullet"/>
        <w:spacing w:line="240" w:lineRule="auto"/>
        <w:ind w:left="720"/>
      </w:pPr>
      <w:r/>
      <w:r>
        <w:t xml:space="preserve">Ресерч для понимания клиента помогает создавать контент, креативы, рекламные тексты и коммуницировать с аудиторией. </w:t>
      </w:r>
      <w:hyperlink r:id="rId11">
        <w:r>
          <w:rPr>
            <w:color w:val="0000EE"/>
            <w:u w:val="single"/>
          </w:rPr>
          <w:t>0:56</w:t>
        </w:r>
      </w:hyperlink>
      <w:r/>
    </w:p>
    <w:p>
      <w:pPr>
        <w:pStyle w:val="ListBullet"/>
        <w:spacing w:line="240" w:lineRule="auto"/>
        <w:ind w:left="720"/>
      </w:pPr>
      <w:r/>
      <w:r>
        <w:t xml:space="preserve">Изучение инфраструктуры конкурентов (воронки, креативы, модели закупок) дает инсайты для достижения результатов и окупаемости. </w:t>
      </w:r>
      <w:hyperlink r:id="rId19">
        <w:r>
          <w:rPr>
            <w:color w:val="0000EE"/>
            <w:u w:val="single"/>
          </w:rPr>
          <w:t>1:59</w:t>
        </w:r>
      </w:hyperlink>
      <w:r/>
    </w:p>
    <w:p>
      <w:pPr>
        <w:pStyle w:val="ListBullet"/>
        <w:spacing w:line="240" w:lineRule="auto"/>
        <w:ind w:left="720"/>
      </w:pPr>
      <w:r/>
      <w:r>
        <w:t xml:space="preserve">Ресерч конкурентных рынков ТИР-1 (США, Канада, Австралия и др.) помогает перенимать технологии продаж и инфраструктуру. </w:t>
      </w:r>
      <w:hyperlink r:id="rId20">
        <w:r>
          <w:rPr>
            <w:color w:val="0000EE"/>
            <w:u w:val="single"/>
          </w:rPr>
          <w:t>2:47</w:t>
        </w:r>
      </w:hyperlink>
      <w:r/>
      <w:r/>
    </w:p>
    <w:p>
      <w:pPr>
        <w:pStyle w:val="Heading2"/>
      </w:pPr>
      <w:r>
        <w:t>Значение ресерча для бизнеса и причины частых ошибок без него.</w:t>
      </w:r>
      <w:r/>
      <w:r/>
    </w:p>
    <w:p>
      <w:pPr>
        <w:pStyle w:val="ListBullet"/>
        <w:spacing w:line="240" w:lineRule="auto"/>
        <w:ind w:left="720"/>
      </w:pPr>
      <w:r/>
      <w:r>
        <w:t xml:space="preserve">Многие бизнесы запускаются без ресерча, что приводит к ошибкам и неокупаемости. </w:t>
      </w:r>
      <w:hyperlink r:id="rId12">
        <w:r>
          <w:rPr>
            <w:color w:val="0000EE"/>
            <w:u w:val="single"/>
          </w:rPr>
          <w:t>3:42</w:t>
        </w:r>
      </w:hyperlink>
      <w:r/>
    </w:p>
    <w:p>
      <w:pPr>
        <w:pStyle w:val="ListBullet"/>
        <w:spacing w:line="240" w:lineRule="auto"/>
        <w:ind w:left="720"/>
      </w:pPr>
      <w:r/>
      <w:r>
        <w:t xml:space="preserve">Ресерч помогает смоделировать экономику, найти точки роста, упаковать оффер, снизить риски и увеличить прибыль. </w:t>
      </w:r>
      <w:hyperlink r:id="rId13">
        <w:r>
          <w:rPr>
            <w:color w:val="0000EE"/>
            <w:u w:val="single"/>
          </w:rPr>
          <w:t>4:46</w:t>
        </w:r>
      </w:hyperlink>
      <w:r/>
      <w:r/>
    </w:p>
    <w:p>
      <w:pPr>
        <w:pStyle w:val="Heading2"/>
      </w:pPr>
      <w:r>
        <w:t>Постоянный ресерч рынка digital-маркетинга для развития и конкурентных преимуществ.</w:t>
      </w:r>
      <w:r/>
      <w:r/>
    </w:p>
    <w:p>
      <w:pPr>
        <w:pStyle w:val="ListBullet"/>
        <w:spacing w:line="240" w:lineRule="auto"/>
        <w:ind w:left="720"/>
      </w:pPr>
      <w:r/>
      <w:r>
        <w:t xml:space="preserve">Автор регулярно изучает агентства, их сервисы и упаковку для развития своей команды и бизнеса. </w:t>
      </w:r>
      <w:hyperlink r:id="rId13">
        <w:r>
          <w:rPr>
            <w:color w:val="0000EE"/>
            <w:u w:val="single"/>
          </w:rPr>
          <w:t>4:46</w:t>
        </w:r>
      </w:hyperlink>
      <w:r/>
    </w:p>
    <w:p>
      <w:pPr>
        <w:pStyle w:val="ListBullet"/>
        <w:spacing w:line="240" w:lineRule="auto"/>
        <w:ind w:left="720"/>
      </w:pPr>
      <w:r/>
      <w:r>
        <w:t xml:space="preserve">Побеждает тот, кто лучше знает клиента и его потребности, что обеспечивает релевантность. </w:t>
      </w:r>
      <w:hyperlink r:id="rId21">
        <w:r>
          <w:rPr>
            <w:color w:val="0000EE"/>
            <w:u w:val="single"/>
          </w:rPr>
          <w:t>5:42</w:t>
        </w:r>
      </w:hyperlink>
      <w:r/>
      <w:r/>
    </w:p>
    <w:p>
      <w:pPr>
        <w:pStyle w:val="Heading2"/>
      </w:pPr>
      <w:r>
        <w:t>Глубокий ресерч отзывов и форумов для понимания ожиданий, страхов и инсайтов клиентов.</w:t>
      </w:r>
      <w:r/>
      <w:r/>
    </w:p>
    <w:p>
      <w:pPr>
        <w:pStyle w:val="ListBullet"/>
        <w:spacing w:line="240" w:lineRule="auto"/>
        <w:ind w:left="720"/>
      </w:pPr>
      <w:r/>
      <w:r>
        <w:t xml:space="preserve">Использование форумов Reddit, Quora и Discussions для сбора отзывов и фраз клиентов с их эмоциями и сленгом. </w:t>
      </w:r>
      <w:hyperlink r:id="rId14">
        <w:r>
          <w:rPr>
            <w:color w:val="0000EE"/>
            <w:u w:val="single"/>
          </w:rPr>
          <w:t>6:50</w:t>
        </w:r>
      </w:hyperlink>
      <w:r/>
    </w:p>
    <w:p>
      <w:pPr>
        <w:pStyle w:val="ListBullet"/>
        <w:spacing w:line="240" w:lineRule="auto"/>
        <w:ind w:left="720"/>
      </w:pPr>
      <w:r/>
      <w:r>
        <w:t xml:space="preserve">Создание таблицы для сегментации отзывов по категориям: мечты, боли, страхи, барьеры, инсайты и классификация клиентов по уровню. </w:t>
      </w:r>
      <w:hyperlink r:id="rId15">
        <w:r>
          <w:rPr>
            <w:color w:val="0000EE"/>
            <w:u w:val="single"/>
          </w:rPr>
          <w:t>11:04</w:t>
        </w:r>
      </w:hyperlink>
      <w:r/>
    </w:p>
    <w:p>
      <w:pPr>
        <w:pStyle w:val="ListBullet"/>
        <w:spacing w:line="240" w:lineRule="auto"/>
        <w:ind w:left="720"/>
      </w:pPr>
      <w:r/>
      <w:r>
        <w:t xml:space="preserve">Пример анализа отзывов рекламных агентств с выделением потребностей новичков, среднего и продвинутого уровня. </w:t>
      </w:r>
      <w:hyperlink r:id="rId22">
        <w:r>
          <w:rPr>
            <w:color w:val="0000EE"/>
            <w:u w:val="single"/>
          </w:rPr>
          <w:t>13:18</w:t>
        </w:r>
      </w:hyperlink>
      <w:r/>
    </w:p>
    <w:p>
      <w:pPr>
        <w:pStyle w:val="ListBullet"/>
        <w:spacing w:line="240" w:lineRule="auto"/>
        <w:ind w:left="720"/>
      </w:pPr>
      <w:r/>
      <w:r>
        <w:t xml:space="preserve">Использование негативных кейсов и страхов клиентов для создания релевантных заголовков и офферов. </w:t>
      </w:r>
      <w:hyperlink r:id="rId16">
        <w:r>
          <w:rPr>
            <w:color w:val="0000EE"/>
            <w:u w:val="single"/>
          </w:rPr>
          <w:t>17:30</w:t>
        </w:r>
      </w:hyperlink>
      <w:r/>
    </w:p>
    <w:p>
      <w:pPr>
        <w:pStyle w:val="ListBullet"/>
        <w:spacing w:line="240" w:lineRule="auto"/>
        <w:ind w:left="720"/>
      </w:pPr>
      <w:r/>
      <w:r>
        <w:t xml:space="preserve">Анализ контрактных моделей агентств с учетом предпочтений малого бизнеса (отсутствие длительных контрактов). </w:t>
      </w:r>
      <w:hyperlink r:id="rId23">
        <w:r>
          <w:rPr>
            <w:color w:val="0000EE"/>
            <w:u w:val="single"/>
          </w:rPr>
          <w:t>18:34</w:t>
        </w:r>
      </w:hyperlink>
      <w:r/>
      <w:r/>
    </w:p>
    <w:p>
      <w:pPr>
        <w:pStyle w:val="Heading2"/>
      </w:pPr>
      <w:r>
        <w:t>Комплексный подход к ресерчу: цифры, рынок, конкуренты и отзывы.</w:t>
      </w:r>
      <w:r/>
      <w:r/>
    </w:p>
    <w:p>
      <w:pPr>
        <w:pStyle w:val="ListBullet"/>
        <w:spacing w:line="240" w:lineRule="auto"/>
        <w:ind w:left="720"/>
      </w:pPr>
      <w:r/>
      <w:r>
        <w:t xml:space="preserve">Ресерч включает Google, изучение конкурентов и анализ отзывов с форумов для целостной картины рынка. </w:t>
      </w:r>
      <w:hyperlink r:id="rId24">
        <w:r>
          <w:rPr>
            <w:color w:val="0000EE"/>
            <w:u w:val="single"/>
          </w:rPr>
          <w:t>19:37</w:t>
        </w:r>
      </w:hyperlink>
      <w:r/>
      <w:r/>
    </w:p>
    <w:p>
      <w:pPr>
        <w:pStyle w:val="Heading2"/>
      </w:pPr>
      <w:r>
        <w:t>Использование различных платформ для ресерча: Quora, Reddit, Trustpilot, Amazon Books, YouTube.</w:t>
      </w:r>
      <w:r/>
      <w:r/>
    </w:p>
    <w:p>
      <w:pPr>
        <w:pStyle w:val="ListBullet"/>
        <w:spacing w:line="240" w:lineRule="auto"/>
        <w:ind w:left="720"/>
      </w:pPr>
      <w:r/>
      <w:r>
        <w:t xml:space="preserve">Quora и Reddit подходят для массового рынка и новичков, где много обсуждений и запросов. </w:t>
      </w:r>
      <w:hyperlink r:id="rId17">
        <w:r>
          <w:rPr>
            <w:color w:val="0000EE"/>
            <w:u w:val="single"/>
          </w:rPr>
          <w:t>20:50</w:t>
        </w:r>
      </w:hyperlink>
      <w:r/>
    </w:p>
    <w:p>
      <w:pPr>
        <w:pStyle w:val="ListBullet"/>
        <w:spacing w:line="240" w:lineRule="auto"/>
        <w:ind w:left="720"/>
      </w:pPr>
      <w:r/>
      <w:r>
        <w:t xml:space="preserve">Trustpilot полезен для электронной коммерции и оценки продуктов через отзывы. </w:t>
      </w:r>
      <w:hyperlink r:id="rId25">
        <w:r>
          <w:rPr>
            <w:color w:val="0000EE"/>
            <w:u w:val="single"/>
          </w:rPr>
          <w:t>24:11</w:t>
        </w:r>
      </w:hyperlink>
      <w:r/>
    </w:p>
    <w:p>
      <w:pPr>
        <w:pStyle w:val="ListBullet"/>
        <w:spacing w:line="240" w:lineRule="auto"/>
        <w:ind w:left="720"/>
      </w:pPr>
      <w:r/>
      <w:r>
        <w:t xml:space="preserve">Amazon Books помогает найти инсайты по бизнесу, инвестициям и другим нишам через комментарии к книгам. </w:t>
      </w:r>
      <w:hyperlink r:id="rId26">
        <w:r>
          <w:rPr>
            <w:color w:val="0000EE"/>
            <w:u w:val="single"/>
          </w:rPr>
          <w:t>25:18</w:t>
        </w:r>
      </w:hyperlink>
      <w:r/>
    </w:p>
    <w:p>
      <w:pPr>
        <w:pStyle w:val="ListBullet"/>
        <w:spacing w:line="240" w:lineRule="auto"/>
        <w:ind w:left="720"/>
      </w:pPr>
      <w:r/>
      <w:r>
        <w:t xml:space="preserve">YouTube предоставляет широкий спектр информации по нишам wellness, красота, здоровье, но менее подходит для изучения конкурентов. </w:t>
      </w:r>
      <w:hyperlink r:id="rId27">
        <w:r>
          <w:rPr>
            <w:color w:val="0000EE"/>
            <w:u w:val="single"/>
          </w:rPr>
          <w:t>26:24</w:t>
        </w:r>
      </w:hyperlink>
      <w:r/>
      <w:r/>
    </w:p>
    <w:p>
      <w:pPr>
        <w:pStyle w:val="Heading2"/>
      </w:pPr>
      <w:r>
        <w:t>Практическое применение ресерча и кастдевов для создания релевантных офферов и коммуникаций.</w:t>
      </w:r>
      <w:r/>
      <w:r/>
    </w:p>
    <w:p>
      <w:pPr>
        <w:pStyle w:val="ListBullet"/>
        <w:spacing w:line="240" w:lineRule="auto"/>
        <w:ind w:left="720"/>
      </w:pPr>
      <w:r/>
      <w:r>
        <w:t xml:space="preserve">Использование реальных фраз клиентов из кастдевов для упаковки офферов и закрытия возражений. </w:t>
      </w:r>
      <w:hyperlink r:id="rId18">
        <w:r>
          <w:rPr>
            <w:color w:val="0000EE"/>
            <w:u w:val="single"/>
          </w:rPr>
          <w:t>27:25</w:t>
        </w:r>
      </w:hyperlink>
      <w:r/>
    </w:p>
    <w:p>
      <w:pPr>
        <w:pStyle w:val="ListBullet"/>
        <w:spacing w:line="240" w:lineRule="auto"/>
        <w:ind w:left="720"/>
      </w:pPr>
      <w:r/>
      <w:r>
        <w:t xml:space="preserve">AI (ChatGPT) помогает сортировать и обрабатывать данные, но не заменяет живую эмоциональную составляющую отзывов. </w:t>
      </w:r>
      <w:hyperlink r:id="rId28">
        <w:r>
          <w:rPr>
            <w:color w:val="0000EE"/>
            <w:u w:val="single"/>
          </w:rPr>
          <w:t>9:04</w:t>
        </w:r>
      </w:hyperlink>
      <w:r/>
    </w:p>
    <w:p>
      <w:pPr>
        <w:pStyle w:val="Heading3"/>
      </w:pPr>
      <w:r>
        <w:t>Задачи</w:t>
      </w:r>
    </w:p>
    <w:p>
      <w:pPr>
        <w:pStyle w:val="ListBullet"/>
        <w:spacing w:line="240" w:lineRule="auto"/>
        <w:ind w:left="720"/>
      </w:pPr>
      <w:r/>
      <w:r>
        <w:t xml:space="preserve">Посмотреть лекцию по google планировщику ключевых слов для понимания объема рынка и стоимости закупки рекламы (Ответственный: </w:t>
      </w:r>
      <w:r>
        <w:rPr>
          <w:color w:val="26BF00"/>
        </w:rPr>
        <w:t>Speaker A</w:t>
      </w:r>
      <w:r>
        <w:t>)</w:t>
      </w:r>
    </w:p>
    <w:p>
      <w:pPr>
        <w:pStyle w:val="ListBullet"/>
        <w:spacing w:line="240" w:lineRule="auto"/>
        <w:ind w:left="720"/>
      </w:pPr>
      <w:r/>
      <w:r>
        <w:t xml:space="preserve">Провести ресерч для моделирования экономики проекта, изучения конкурентов, инфраструктуры и клиентских инсайтов с использованием форумов reddit, quora, discussions, trustpilot, amazon books и youtube (Ответственный: </w:t>
      </w:r>
      <w:r>
        <w:rPr>
          <w:color w:val="26BF00"/>
        </w:rPr>
        <w:t>Speaker A</w:t>
      </w:r>
      <w:r>
        <w:t>)</w:t>
      </w:r>
    </w:p>
    <w:p>
      <w:pPr>
        <w:pStyle w:val="ListBullet"/>
        <w:spacing w:line="240" w:lineRule="auto"/>
        <w:ind w:left="720"/>
      </w:pPr>
      <w:r/>
      <w:r>
        <w:t xml:space="preserve">Использовать предоставленную таблицу (темплейт) для сбора, сегментации и анализа отзывов и комментариев клиентов с форумов и других ресурсов для выявления ожиданий, болей, страхов и инсайтов (Ответственный: </w:t>
      </w:r>
      <w:r>
        <w:rPr>
          <w:color w:val="26BF00"/>
        </w:rPr>
        <w:t>Speaker A</w:t>
      </w:r>
      <w:r>
        <w:t>)</w:t>
      </w:r>
    </w:p>
    <w:p>
      <w:pPr>
        <w:pStyle w:val="ListBullet"/>
        <w:spacing w:line="240" w:lineRule="auto"/>
        <w:ind w:left="720"/>
      </w:pPr>
      <w:r/>
      <w:r>
        <w:t xml:space="preserve">Заполнять таблицу с классификацией клиентов по уровням (новички, средний уровень, продвинутые) и анализировать tone of voice для адаптации коммуникаций и офферов под разные сегменты аудитории (Ответственный: </w:t>
      </w:r>
      <w:r>
        <w:rPr>
          <w:color w:val="26BF00"/>
        </w:rPr>
        <w:t>Speaker A</w:t>
      </w:r>
      <w:r>
        <w:t>)</w:t>
      </w:r>
    </w:p>
    <w:p>
      <w:pPr>
        <w:pStyle w:val="ListBullet"/>
        <w:spacing w:line="240" w:lineRule="auto"/>
        <w:ind w:left="720"/>
      </w:pPr>
      <w:r/>
      <w:r>
        <w:t xml:space="preserve">Использовать реальные фразы и отзывы клиентов для создания релевантных заголовков, контентных офферов и рекламных сообщений, а также для подготовки к продажам и работе с возражениями (Ответственный: </w:t>
      </w:r>
      <w:r>
        <w:rPr>
          <w:color w:val="26BF00"/>
        </w:rPr>
        <w:t>Speaker A</w:t>
      </w:r>
      <w:r>
        <w:t>)</w:t>
      </w:r>
    </w:p>
    <w:p>
      <w:pPr>
        <w:pStyle w:val="ListBullet"/>
        <w:spacing w:line="240" w:lineRule="auto"/>
        <w:ind w:left="720"/>
      </w:pPr>
      <w:r/>
      <w:r>
        <w:t xml:space="preserve">Проводить регулярный ресерч рынка digital маркетинга и агентств для изучения их инфраструктуры, сервисов и упаковки предложений с целью повышения конкурентоспособности (Ответственный: </w:t>
      </w:r>
      <w:r>
        <w:rPr>
          <w:color w:val="26BF00"/>
        </w:rPr>
        <w:t>Speaker A</w:t>
      </w:r>
      <w:r>
        <w:t xml:space="preserve">, Срок: </w:t>
      </w:r>
      <w:r>
        <w:rPr>
          <w:b/>
        </w:rPr>
        <w:t>раз в месяц</w:t>
      </w:r>
      <w:r>
        <w:t>)</w:t>
      </w:r>
    </w:p>
    <w:p>
      <w:pPr>
        <w:pStyle w:val="ListBullet"/>
        <w:spacing w:line="240" w:lineRule="auto"/>
        <w:ind w:left="720"/>
      </w:pPr>
      <w:r/>
      <w:r>
        <w:t xml:space="preserve">Использовать ai (например, chatgpt) как ассистента для сортировки и обработки большого объема отзывов и выявления инсайтов, но не полагаться на него для дословного воспроизведения эмоциональных отзывов (Ответственный: </w:t>
      </w:r>
      <w:r>
        <w:rPr>
          <w:color w:val="26BF00"/>
        </w:rPr>
        <w:t>Speaker A</w:t>
      </w:r>
      <w:r>
        <w:t>)</w:t>
      </w:r>
    </w:p>
    <w:p>
      <w:pPr>
        <w:pStyle w:val="ListBullet"/>
        <w:spacing w:line="240" w:lineRule="auto"/>
        <w:ind w:left="720"/>
      </w:pPr>
      <w:r/>
      <w:r>
        <w:t xml:space="preserve">Изучить особенности контрактов американских агентств и рассмотреть возможность внедрения помесячных контрактов без длительных обязательств для малого бизнеса (Ответственный: </w:t>
      </w:r>
      <w:r>
        <w:rPr>
          <w:color w:val="26BF00"/>
        </w:rPr>
        <w:t>Speaker A</w:t>
      </w:r>
      <w:r>
        <w:t>)</w:t>
      </w:r>
    </w:p>
    <w:p>
      <w:pPr>
        <w:pStyle w:val="ListBullet"/>
        <w:spacing w:line="240" w:lineRule="auto"/>
        <w:ind w:left="720"/>
      </w:pPr>
      <w:r/>
      <w:r>
        <w:t xml:space="preserve">Рекомендовать использовать различные источники ресерча (google, форумы, инфраструктура конкурентов) комплексно для получения полной картины рынка и клиентов (Ответственный: </w:t>
      </w:r>
      <w:r>
        <w:rPr>
          <w:color w:val="26BF00"/>
        </w:rPr>
        <w:t>Speaker A</w:t>
      </w:r>
      <w:r>
        <w:t>)</w:t>
      </w:r>
    </w:p>
    <w:p>
      <w:pPr>
        <w:pStyle w:val="ListBullet"/>
        <w:spacing w:line="240" w:lineRule="auto"/>
        <w:ind w:left="720"/>
      </w:pPr>
      <w:r/>
      <w:r>
        <w:t xml:space="preserve">Изучить и применять инсайты из комментариев на trustpilot и amazon books для улучшения контентных офферов и понимания клиентских страхов и потребностей (Ответственный: </w:t>
      </w:r>
      <w:r>
        <w:rPr>
          <w:color w:val="26BF00"/>
        </w:rPr>
        <w:t>Speaker A</w:t>
      </w:r>
      <w:r>
        <w:t>)</w:t>
      </w:r>
    </w:p>
    <w:p>
      <w:pPr>
        <w:pStyle w:val="ListBullet"/>
        <w:spacing w:line="240" w:lineRule="auto"/>
        <w:ind w:left="720"/>
      </w:pPr>
      <w:r/>
      <w:r>
        <w:t xml:space="preserve">Использовать youtube для анализа комментариев по нишам wellness, beauty, weight loss и другим для выявления запросов и создания релевантного контента и офферов (Ответственный: </w:t>
      </w:r>
      <w:r>
        <w:rPr>
          <w:color w:val="26BF00"/>
        </w:rPr>
        <w:t>Speaker A</w:t>
      </w:r>
      <w:r>
        <w:t>)</w:t>
      </w:r>
    </w:p>
    <w:p>
      <w:pPr>
        <w:pStyle w:val="ListBullet"/>
        <w:spacing w:line="240" w:lineRule="auto"/>
        <w:ind w:left="720"/>
      </w:pPr>
      <w:r/>
      <w:r>
        <w:t xml:space="preserve">Пересматривать лекции модуля, делать пометки и инсайты для глубокого понимания маркетинга и ресерча (Ответственный: </w:t>
      </w:r>
      <w:r>
        <w:rPr>
          <w:color w:val="26BF00"/>
        </w:rPr>
        <w:t>Speaker A</w:t>
      </w:r>
      <w:r>
        <w:t>)</w:t>
      </w:r>
    </w:p>
    <w:p>
      <w:pPr>
        <w:pStyle w:val="Heading3"/>
      </w:pPr>
      <w:r>
        <w:t>1. Введение в ресерч и его значение для бизнеса</w:t>
      </w:r>
    </w:p>
    <w:p>
      <w:r/>
      <w:r>
        <w:rPr>
          <w:color w:val="5B5B5B"/>
        </w:rPr>
        <w:t>0:00:00</w:t>
      </w:r>
      <w:r>
        <w:t xml:space="preserve"> </w:t>
      </w:r>
      <w:r>
        <w:rPr>
          <w:color w:val="26BF00"/>
        </w:rPr>
        <w:t>Speaker A</w:t>
      </w:r>
      <w:r>
        <w:t>: К этому модулю также есть лекция по Google планировщику ключевых слов. Обязательно ее посмотрите. И по факту Google планировщик ключевых слов позволяет вам оценить конкретно количество запросов в Google, их стоимость, то есть понять плюс-минус объем рынка и сколько будет этот рынок стоить в зависимости от того, Вы будете играть как игрок-лидер, либо вы будете играть как средний игрок, либо как малый игрок, потому что от этого будет зависеть стоимость, по сути, вашей закупки. Но, тем не менее, номинально смоделировать различные ситуации этого вполне хватит. Для чего мы делаем ресерч при помощи Google планирующих слов? Еще раз, только для того, чтобы нам... Можно было сложить экономику, чтобы мы могли вообще, в принципе, посмотреть, живая ли эта ниша, интерес ли она нам, сможем ли мы окупаться и при каких условиях, если мы будем выбирать для себя, то есть конкретно закупать рекламу в Google Search, как один из самых конкурентных, по сути, ресурсов. Если наша модель экономики будет биться под Google Search, то, скорее всего, она будет биться и под другие у нас источники, хотя не факт.</w:t>
      </w:r>
    </w:p>
    <w:p>
      <w:r/>
      <w:r>
        <w:rPr>
          <w:color w:val="5B5B5B"/>
        </w:rPr>
        <w:t>0:00:56</w:t>
      </w:r>
      <w:r>
        <w:t xml:space="preserve"> </w:t>
      </w:r>
      <w:r>
        <w:rPr>
          <w:color w:val="26BF00"/>
        </w:rPr>
        <w:t>Speaker A</w:t>
      </w:r>
      <w:r>
        <w:t>: Опять же, потому что в зависимости от ниши, в зависимости от спроса, это может быть какой-то B2B, который есть только в Google, который в Facebook достаточно сложно достать и так далее. Поэтому, как минимум, этот ресерч, он дает вот такое хорошее базовое понимание. Но! Он не дает вам понять вашего клиента лучше. То есть он не идет уже в такую вот, именно в рынок, вовнутрь. Этот ресерч не идет, потому что у него абсолютно другие задачи. Его задача экономика. Разделяйте, пожалуйста, потому что в ресерче есть огромное количество типов, либо видов, да. И когда мы пользуемся Google планировщик ключевых слов, нас интересует объем, стоимость, и, соответственно, мы это делаем с присылом под экономику. Ресерч, который я вам сейчас покажу, он делается с прицелом под то, чтобы узнать своего клиента лучше. И на основе этого ресерча мы сможем что делать? Мы можем паковать контент на эфира, можем делать креативы, можем создавать рекламные текста, можем коммуницировать с аудиторией прямо, когда мы будем продавать им что-то на сейл спичах и так далее. То есть мы идем прямо в рынок. Еще один тип ресерча, который мы можем делать, это посмотреть инфраструктуру своих конкурентов. То есть</w:t>
      </w:r>
    </w:p>
    <w:p>
      <w:r/>
      <w:r>
        <w:rPr>
          <w:color w:val="5B5B5B"/>
        </w:rPr>
        <w:t>0:01:59</w:t>
      </w:r>
      <w:r>
        <w:t xml:space="preserve"> </w:t>
      </w:r>
      <w:r>
        <w:rPr>
          <w:color w:val="26BF00"/>
        </w:rPr>
        <w:t>Speaker A</w:t>
      </w:r>
      <w:r>
        <w:t>: Какие у них креативы, какие у них афера, какие у них воронки, у них квизовая воронка, у них фронтенд воронка, у них VSL воронка, у них, возможно, какая-то классическая воронка, которую можно реализовать при помощи ботов, там, телеграм-бота, либо чат-бота, если мы будем говорить про какой-нибудь локальный рынок, например, и так далее. То есть вариантов на самом деле может быть масса, но мы тоже этот тип ресерча, который направлен на исследование бизнес-инфраструктуры конкретно, И модель закупки своих конкурентов тоже может быть очень полезен для нас инсайтами, потому что, окей, экономику мы посмотрели, предположим, она нам подходит, но как нам достичь в целом результатов, близких, например, к тому, чтобы мы окупались, либо близких к тому, что на сегодня имеют конкуренты лидеры, нам необходимо обязательно изучить их инфраструктуру. Кроме того, ресерч.</w:t>
      </w:r>
    </w:p>
    <w:p>
      <w:r/>
      <w:r>
        <w:rPr>
          <w:color w:val="5B5B5B"/>
        </w:rPr>
        <w:t>0:02:47</w:t>
      </w:r>
      <w:r>
        <w:t xml:space="preserve"> </w:t>
      </w:r>
      <w:r>
        <w:rPr>
          <w:color w:val="26BF00"/>
        </w:rPr>
        <w:t>Speaker A</w:t>
      </w:r>
      <w:r>
        <w:t>: Который направлен, например, на изучение каких-то других конкурентных, высококонкурентных рынков, например, рынков ТИР-1, там Америка, Канада, Австралия, ЮКА, Новой Зеландии, вот эти все топовые локации, топовые страны, вам тоже позволит такой ресерч посмотреть, какие технологии продаж они используют обязательно, какую инфраструктуру они, опять же, используют для инсайтов, для применения их для своих проектов и своих бизнесов. Поэтому ресерч, он очень какой разносторонний, многонаправленный, И работа по ресерчу, она непростая на самом деле, она достаточно сложная, но она фундаментально важная. Объясню почему. Потому что примерно раз в неделю ко мне, например, приходят запросы на консультацию, на консалтинг. И я вам цитирую, я прям записывал себе фразы, с которыми приходят предприниматели, они говорят «можете посмотреть наш бизнес?». и сказать нам, нам стоит им дальше заниматься или нет. То есть понимаете, на каком уровне делался research, когда этот бизнес запускался.</w:t>
      </w:r>
    </w:p>
    <w:p>
      <w:r/>
      <w:r>
        <w:rPr>
          <w:color w:val="5B5B5B"/>
        </w:rPr>
        <w:t>0:03:42</w:t>
      </w:r>
      <w:r>
        <w:t xml:space="preserve"> </w:t>
      </w:r>
      <w:r>
        <w:rPr>
          <w:color w:val="26BF00"/>
        </w:rPr>
        <w:t>Speaker A</w:t>
      </w:r>
      <w:r>
        <w:t>: Скорее всего, он вообще не делался, и так, например, действуют очень многие, я не знаю, большинство либо меньшинство, но знаю, что многие бизнесы, вот им нравится что-то, они хотят этим заниматься, они создают этот проект, делают сайт, приложение, вливают туда деньги, закупают товар, либо вливают в производство товара. В общем, нанимается команда и так далее, только потом заливается трафик и люди упираются часто в том, что экономика не окупается, может потому что там под это рынка нет. Потому что модель экономики никак не исследовалась до этого, не моделировалась, не изучались конкуренты, не изучались воронки и много-много другое. И все это приходится что? Этот опыт приходится покупать на своих ошибках, то есть приходится платить за свои ошибки. Хотя можно было все избежать по факту ресерча. Итак, для чего мы делаем ресерч? Смотрите, смоделировать экономику проекта, раз. Найти точки роста, два. Упаковать оффер, три. Снизить риск провала, уже сказал об этом, четыре. И увеличить прибыль. То есть ресерч можно делать вообще перманентно. И я, например, делаю перманентный ресерч по тому, что сейчас на рынке digital маркетинга предлагают агентства.</w:t>
      </w:r>
    </w:p>
    <w:p>
      <w:r/>
      <w:r>
        <w:rPr>
          <w:color w:val="5B5B5B"/>
        </w:rPr>
        <w:t>0:04:46</w:t>
      </w:r>
      <w:r>
        <w:t xml:space="preserve"> </w:t>
      </w:r>
      <w:r>
        <w:rPr>
          <w:color w:val="26BF00"/>
        </w:rPr>
        <w:t>Speaker A</w:t>
      </w:r>
      <w:r>
        <w:t>: Я беру для себя там агентство, например, раз в месяц делаю просто какой-то ресерч. Изучаю их инфраструктуру, сейл, что продают, как продают, как упакованы и так далее, потому что я в этой тематике, мне это интересно. Когда я был частью Facebook команды, работал в Meta ISP, то я точно так же проводил эти ресерчи, потому что мне было интересно, какие сервисы продают эти агентства, как они упакованы, для того, чтобы я мог тоже свою команду развивать, я мог тоже расширять списки сервиса, я мог всегда быть в ногу со временем. Это было для меня очень важно, поэтому... В целом, если вы предприниматель, либо хотите развивать свой бизнес, если вы специалист, который хочет продавать свои услуги, интересно вам обязательно смотреть, как это делают топы, как это делают игроки, которые играют в первой лиге, потому что оттуда можно взять очень-очень много инсайтов, применить это на себе, упаковаться и увеличить свою прибыль. Побеждает тот, кто знает клиента лучше других, и это факт, действительно, потому что это вопрос релевантности.</w:t>
      </w:r>
    </w:p>
    <w:p>
      <w:r/>
      <w:r>
        <w:rPr>
          <w:color w:val="5B5B5B"/>
        </w:rPr>
        <w:t>0:05:42</w:t>
      </w:r>
      <w:r>
        <w:t xml:space="preserve"> </w:t>
      </w:r>
      <w:r>
        <w:rPr>
          <w:color w:val="26BF00"/>
        </w:rPr>
        <w:t>Speaker A</w:t>
      </w:r>
      <w:r>
        <w:t>: Многие считают, что ресерч это какая-то нудная, неинтересная история, да, и что ресерч в целом, ну, как бы его делают поверхностно, да, очень многие, очень-очень-очень прям поверхностно, то есть либо... Только там какая-то информация берется с форумов, с Amazon, какие-то отзывы там проанализировали и так далее. И все, вы думаете, что вы уже все знаете, но на самом деле, да, как вы можете понять по этой лекции, у нас ресерча много направлений. У нас ресерч, там первая экономика мы смотрим, да, у нас есть Google, планировщик ключевых слов для этого. И мы понимаем, что это 3-5% рынка, только 3-5, это вообще не весь рынок. Дальше мы смотрим, соответственно, то, что сейчас на рынке необходимо клиенту. Я сейчас в этой лекции вам покажу, как это делать. Мы можем это посмотреть. И мы смотрим инфраструктуру обязательно конкурентов, то есть как они закупают, что они закупают, воронки, креативы, связки и так далее. Итак, креативы, месседжи, рекламные тексты, продуктовые страницы хороши ровно настолько, насколько хорошо вы упаковали ответ на запрос аудитории. То есть вы должны фокусироваться на том, что сказать, а не на том, как это сказать. Опять же, для чего мы это делаем? Понятно.</w:t>
      </w:r>
    </w:p>
    <w:p>
      <w:pPr>
        <w:pStyle w:val="Heading3"/>
      </w:pPr>
      <w:r>
        <w:t>2. Типы ресерча и методы сбора инсайтов с форумов и отзывов</w:t>
      </w:r>
    </w:p>
    <w:p>
      <w:r/>
      <w:r>
        <w:rPr>
          <w:color w:val="5B5B5B"/>
        </w:rPr>
        <w:t>0:06:50</w:t>
      </w:r>
      <w:r>
        <w:t xml:space="preserve"> </w:t>
      </w:r>
      <w:r>
        <w:rPr>
          <w:color w:val="26BF00"/>
        </w:rPr>
        <w:t>Speaker A</w:t>
      </w:r>
      <w:r>
        <w:t>: Для того, чтобы достичь вот эти пять целей. Смоделировать экономику, найти точки роста, упаковать офферы, снизить риск провала, увеличить доходность и прибыльность. Я вам в этой лекции покажу документы, которыми я работаю на предмет исследования форумов. Я, например, очень активно... Пользуясь именно форумами Reddit, Quora, тоже сегодня вам покажу, какие есть на предмет этого документы и покажу, как ими пользоваться. Отдам тоже все эти документы вам, вы сможете провести конкретно свой ресерч. Опять же, для чего делается вот конкретно этот ресерч, для чего конкретно вот эта таблица, этот темплейт, который... Вы получите дополнительно к этой лекции. То есть смотрите, конкретно эта таблица для того, чтобы собирать информацию с отзывиков, с форумов и так далее. Мы эту информацию будем сегментировать специальным образом, сейчас тоже все покажу вам каким образом, но хочу, чтобы вы просто логику поняли, для чего мы это делаем. Мы хотим... конкретно увидеть все ожидания клиентов, все, чем они довольны и счастливы, когда они получали этот сервис у конкурента, все, чему они несчастны, недовольны, и там, где они писали негативные фидбэки, когда они пользовались сервисом конкурентов. Почему?</w:t>
      </w:r>
    </w:p>
    <w:p>
      <w:r/>
      <w:r>
        <w:rPr>
          <w:color w:val="5B5B5B"/>
        </w:rPr>
        <w:t>0:07:57</w:t>
      </w:r>
      <w:r>
        <w:t xml:space="preserve"> </w:t>
      </w:r>
      <w:r>
        <w:rPr>
          <w:color w:val="26BF00"/>
        </w:rPr>
        <w:t>Speaker A</w:t>
      </w:r>
      <w:r>
        <w:t>: Потому что, опять же, мы будем брать, смотрите, что мы будем делать, мы будем брать конкретно их фразы, вот прям один в один, то, как они говорят, с их сленгом, с их выражениями, с их эмоциями, со всем, И далее все эти фразы, словосочетания, предложения, tone of voice этот мы можем использовать для упаковки заголовков, для упаковки контентного оффера. Я даже могу приходить, по сути, и вы сможете приходить на звонки с клиентами, если вы продаете что-то one-on-one или продаете что-то по телефону и сразу закрывать их возражения сходу, потому что вы уже знаете основные эти возражения, чего они боятся, чего они не хотят, за что они там переживают и так далее. Зачем мы это опять же делаем? Смотрите, чтобы не сидеть за чистым листом, не смотреть в экран часами в попытке придумать рекламное сообщение, креатив или оффер. Сразу сниму вопрос по поводу ChatGPT. ChatGPT реально и другая аишка может помочь нам Например, сортировать эту информацию, обработать большое количество отзывов либо запросов, выявить инсайты и так далее. Но AI пока что, по крайней мере, у меня это еще не получалось, чтобы он выдавал прям один в один, как вот люди на эмоциях что-то выливают.</w:t>
      </w:r>
    </w:p>
    <w:p>
      <w:r/>
      <w:r>
        <w:rPr>
          <w:color w:val="5B5B5B"/>
        </w:rPr>
        <w:t>0:09:04</w:t>
      </w:r>
      <w:r>
        <w:t xml:space="preserve"> </w:t>
      </w:r>
      <w:r>
        <w:rPr>
          <w:color w:val="26BF00"/>
        </w:rPr>
        <w:t>Speaker A</w:t>
      </w:r>
      <w:r>
        <w:t>: Нет, он выдает, да, неплохо, но это как бы требует докрутки. Это не настолько... Приближенно вот именно к эмоциональной составляющей как бы людей, когда они пишут какой-то негативный отзыв, расписывают, чем они конкретно были недовольны продуктом или сервисом, что им там не понравилось или наоборот, когда они пишут восторженные отзывы, никогда, по крайней мере на сегодня, да, never say never, но на сегодня аишка не сможет это повторить. Прям дословно. Я не хочу сказать, что AI сейчас работает неэффективно, очень эффективно, но никто ресурс не отменял, и AI скорее здесь как ассистент будет выступать, а не как генератор ваших идей, генератор упаковки того, как вы хотите там свои контентные эфира упаковывать и так далее. Все равно вы должны смотреть с прицелом на то, как вы конкретно хотите использовать все эти инсайты. А мы хотим использовать эти инсайты как? Мы хотим лучше продавать, по сути, да, мы хотим быть релевантными и закрывать их потребности. Есть такое приложение в Google, вы можете его найти, для Google Chrome, которое называется Discussions.</w:t>
      </w:r>
    </w:p>
    <w:p>
      <w:r/>
      <w:r>
        <w:rPr>
          <w:color w:val="5B5B5B"/>
        </w:rPr>
        <w:t>0:10:05</w:t>
      </w:r>
      <w:r>
        <w:t xml:space="preserve"> </w:t>
      </w:r>
      <w:r>
        <w:rPr>
          <w:color w:val="26BF00"/>
        </w:rPr>
        <w:t>Speaker A</w:t>
      </w:r>
      <w:r>
        <w:t>: Оно добавляется отдельной строкой в баре поиска, то есть там, где вы можете переключаться на картинки, новости, форумы и так далее, добавляется еще такая вот графа Discussions. В принципе, она иногда дублируется с форумс, но часто в дискашнс попадают кое-какая другая выдача. И начнем мы с нее. Если мы, например, пойдем искать по какому-то запросу достаточно широкому, например, how to lose weight fast, мы видим, что мы можем на форумах посмотреть. Сразу нам выдает Reddit, Quora как два основных ресурса и так далее. Там будет миллион форумов, куда мы можем нырнуть, посмотреть. И также у нас будет дискашнс. Здесь вот видите Reddit, и дальше пошли другие уже форумы, пошли еще какой-то Reddit, тут можно найти какие-то оттуда публикации и так далее, то есть здесь все-таки оно будет отличаться, и когда вы нырнете на любой из форумов, вы найдете там немоверно большое количество полезной информации. Как мы с этой информацией будем работать? У вас есть такой рабочий документ, который состоит из следующего. Первое.</w:t>
      </w:r>
    </w:p>
    <w:p>
      <w:r/>
      <w:r>
        <w:rPr>
          <w:color w:val="5B5B5B"/>
        </w:rPr>
        <w:t>0:11:04</w:t>
      </w:r>
      <w:r>
        <w:t xml:space="preserve"> </w:t>
      </w:r>
      <w:r>
        <w:rPr>
          <w:color w:val="26BF00"/>
        </w:rPr>
        <w:t>Speaker A</w:t>
      </w:r>
      <w:r>
        <w:t>: В колонке A у вас находятся сектора, такие категории, которые мы будем исследовать и к которым мы будем соотносить те комментарии, те реакции, те отзывы, те словосочетания, предложения и так далее, которые мы будем находить. либо а в разрезе ниши либо б мы можем сюда прям конкурента какого-то вбить пойти в discussions и если есть информация доступная на форумах где люди обсуждают этого конкурента это вообще золото просто для нас будет то что нужно поэтому Вернемся к документу. Смотрите, что у нас здесь есть. У нас здесь вот эти вот категории сектора, к которым мы будем соотносить информацию. То есть здесь есть их надежные мечты, боли, страхи, барьеры, неопределенности и также неочевидные инсайты, которые мы сможем найти по нише. Дальше в колонках B, C, D у нас есть классификация клиента. Да, она как бы субъективная будет, но тем не менее. Смотрите, я вам на своем примере покажу, как я делал ресерч по рекламному агентству. И я этим колонкам соотносил комментарии, кто их писал. То есть я видел по tone of voice, по содержанию этого комментария, насколько он там профессионально все-таки написан, какой бизнес его писал.</w:t>
      </w:r>
    </w:p>
    <w:p>
      <w:r/>
      <w:r>
        <w:rPr>
          <w:color w:val="5B5B5B"/>
        </w:rPr>
        <w:t>0:12:10</w:t>
      </w:r>
      <w:r>
        <w:t xml:space="preserve"> </w:t>
      </w:r>
      <w:r>
        <w:rPr>
          <w:color w:val="26BF00"/>
        </w:rPr>
        <w:t>Speaker A</w:t>
      </w:r>
      <w:r>
        <w:t>: То есть если это писали новички, например, малые предприниматели, видно, что там много эмоций, мало конструктива. Средний уровень уже чуть-чуть побольше конструктива был, а отзыв был более полный, более такой интересный для инсайтов. И продвинутые, видно, что писал кто-то с CEO, CMO. потому что он оперировал цифрами, потому что он оперировал доходом, потому что он оперировал результатами и так далее. Для чего мы это все, собственно говоря, делаем? Потому что если мы захотим обращаться к какому-то из сегментов аудитории, мы должны говорить с ними на одном языке, правильно? И, например, задвигать новичкам какие-то сложные экономические термины, которые бы нам описывал CMO, он бы сказал «привлечено инвестиции на 67 миллионов долларов», В таких-то сегментах, в таких-то разрезах, благодарю этого партнера. Вот этим людям не всегда это будет релевантно, потому что они, возможно, ищут какие-то простые решения, конкретно применимые к своему малому либо микробизнесу. Поэтому мы анализируем каждый из этих групп. Также, когда мы проанализируем эти группы, возможно, мы примем решение не работать с какой-то из них. Может быть, нам неинтересен продвинутый.</w:t>
      </w:r>
    </w:p>
    <w:p>
      <w:r/>
      <w:r>
        <w:rPr>
          <w:color w:val="5B5B5B"/>
        </w:rPr>
        <w:t>0:13:18</w:t>
      </w:r>
      <w:r>
        <w:t xml:space="preserve"> </w:t>
      </w:r>
      <w:r>
        <w:rPr>
          <w:color w:val="26BF00"/>
        </w:rPr>
        <w:t>Speaker A</w:t>
      </w:r>
      <w:r>
        <w:t>: Мы понимаем, что не потянем мы такой сервис, и мы будем работать только с B и C, а, возможно, только с B. А возможно, наоборот, с B не будем работать, только C и D у нас будет, то есть средние и продвинутые. Теперь смотрите, как я, например, заполнил эту таблицу для себя. Я вам отдам тоже пример. Я ее заполнял на английском языке, поэтому у вас будет две версии. Здесь вот на русском, та будет на английском. Также здесь есть колоночка и, куда можно будет забросить ресурс, где вы нашли эту информацию, то есть ссылочка, и дать свои комментарии к этому. Давайте пойду в свой документ. Смотрите, я делал ресерч на предмет того, что мне были интересны рекламные агентства. Я вбивал конкретно рекламные агентства региональные, то есть анализировал рекламные агентства на англоязычном рынке, штаты Канада, Австралия. И, соответственно, шел я по форумам, то есть меня интересовали форумы. Я с форумов прям брал, вытаскивал информацию, здесь как бы серсе оставлял по некоторым агентствам. И прям разворачивал эти отзывы, читал, мне было интересно вообще, что здесь, как здесь они описывают опыт работы с этим агентством, какие здесь инсайты есть интересные для меня и так далее.</w:t>
      </w:r>
    </w:p>
    <w:p>
      <w:r/>
      <w:r>
        <w:rPr>
          <w:color w:val="5B5B5B"/>
        </w:rPr>
        <w:t>0:14:22</w:t>
      </w:r>
      <w:r>
        <w:t xml:space="preserve"> </w:t>
      </w:r>
      <w:r>
        <w:rPr>
          <w:color w:val="26BF00"/>
        </w:rPr>
        <w:t>Speaker A</w:t>
      </w:r>
      <w:r>
        <w:t>: Брал, конечно же, и положительные, и отрицательные отзывы, то есть единички тоже там исследовал прям очень-очень внимательно. Также исследовал и положительные отзывы. Итак, смотрите, опять же напомню, что я здесь точно так же разделял на новички, средний уровень и продвинутые. Я прям копировал то, что они говорят и вставлял сюда. То есть я не перефразировал фразы, не пытался их как-то видоизменить. Я прям вставлял один в один. Вот смотрите, что, например, интересно... Что хочет бизнес от рекламного агентства, если он маленький? То есть они хотят свежие идеи, они хотят, чтобы выполняли обязательства, они хотят заботу. Здесь, кстати, про заботу очень много было сказано. Вот еще один отзыв про заботу. Наконец-таки мы нашли агентство, которое о нас заботится, которое дает нам новые идеи, которое, опять же, классно заботится, которое предоставляет регулярные репорты. То есть видите, новички это отмечают как что-то outstanding, хотя предоставление репорта это обычное дело, которое входит в принципе в процедуру доставки сервиса.</w:t>
      </w:r>
    </w:p>
    <w:p>
      <w:r/>
      <w:r>
        <w:rPr>
          <w:color w:val="5B5B5B"/>
        </w:rPr>
        <w:t>0:15:19</w:t>
      </w:r>
      <w:r>
        <w:t xml:space="preserve"> </w:t>
      </w:r>
      <w:r>
        <w:rPr>
          <w:color w:val="26BF00"/>
        </w:rPr>
        <w:t>Speaker A</w:t>
      </w:r>
      <w:r>
        <w:t>: Дальше, фидбэк очень важно, открытая коммуникация, то есть если прочитать все вот что тут написано, то им важно, чтобы они заботились и чтобы им помогали, потому что они маленькие, потому что у них недостаточно опыта, потому что у них недостаточно знаний в каких-то тоже областях. И с ними здесь прям надо возиться. И видно, что те агентства, которые с ними возились, они прям вот отмечали, что уровень сервиса, клиент-сервиса, уровень заботы был на высоком уровне. Что это для нас? Когда мы делаем оффер, мы можем оперировать вот этими прям фразами, предложениями и так далее. Можем это упоминать в своих VSL, в контентных офферах, в рекламе, в сессиях один на один, когда мы будем продавать им сервис. Для нас это очень важно. Например, вот возьмем Advanced. Что у нас здесь есть? Есть еще, то есть они пишут здесь, что, например, помогли продать на 67 миллионов долларов услуг в investment properties, то есть инвестиции в какие-то, здесь, по-моему, речь шла о properties формата недвижимости, да, то есть какие-то там, какие-то ассеты недвижимости агентство помогло им собрать вот инвестиции на 67 миллионов и так далее.</w:t>
      </w:r>
    </w:p>
    <w:p>
      <w:r/>
      <w:r>
        <w:rPr>
          <w:color w:val="5B5B5B"/>
        </w:rPr>
        <w:t>0:16:25</w:t>
      </w:r>
      <w:r>
        <w:t xml:space="preserve"> </w:t>
      </w:r>
      <w:r>
        <w:rPr>
          <w:color w:val="26BF00"/>
        </w:rPr>
        <w:t>Speaker A</w:t>
      </w:r>
      <w:r>
        <w:t>: Сам отзыв там я помню этот отзыв когда я брал он был просто там огромный там человек расписал супер детально как и что было видно что это кто-то писал уровня seo semo вот здесь человек тоже пишет я опытный маркетолог но мне было очень важно инсайты различные действия стратегии и так далее то есть тут уже как бы больше такой подход Более комплексный, что ли, и так далее. Поэтому все вот эти вот комментарии нам помогают. Дальше, например, боли, страхи. И здесь еще одна есть колонка, помните, да, там барьеры неопределенности. Чего боится малый бизнес? То есть он боится потерять деньги, получить, вот они здесь пишут, неудовлетворительный нулевой рой. Заплатили 5000 долларов, им что-то там наобещали, они ничего не получили. Потратили 30к, они ничего не получили обратно. То есть там потратили деньги в никуда и так далее. Да, скажете вы, в принципе, это и так понятно, но можно в целом прям контентный оффер, вот если делать, брать вот это вот как заголовок. Представляете, вот вы там делаете такой заголовок «We spent over 30k with no return».</w:t>
      </w:r>
    </w:p>
    <w:p>
      <w:r/>
      <w:r>
        <w:rPr>
          <w:color w:val="5B5B5B"/>
        </w:rPr>
        <w:t>0:17:30</w:t>
      </w:r>
      <w:r>
        <w:t xml:space="preserve"> </w:t>
      </w:r>
      <w:r>
        <w:rPr>
          <w:color w:val="26BF00"/>
        </w:rPr>
        <w:t>Speaker A</w:t>
      </w:r>
      <w:r>
        <w:t>: Waste of money, например, да, и дальше там, например, прикрепляете к этому какой-то кейс, рассказываете, там кейс, как клиент, например, инвестировал деньги в рекламу, ничего не получил, вот разбор его ошибок, вот стратегия, чтобы этого не было, и вот какая-то ваша технология, которую вы продаете, то есть можно продавать же не только успешный успех, не только успешные кейсы, а какие-то наоборот, Кейсы там, где деньги потеряли, там, где больно было, там, где опыт был негативный. То есть на такое, кстати, люди еще больше реагируют, еще больше внимания этому уделяются. Особенно, если это использовать в рекламе, в статьях, в контентах, аферах, в YouTube роликах каких-то и так далее. То есть, в принципе, здесь есть еще один неплохой такой комментарий. Просто по всем проходиться не буду, вы сможете это изучить. Что... Например, в Америке малые бизнесы не хотят подписываться на длительные контракты. Здесь много из таких комментариев. Вот видите, типа locked into a contract, был на контракте один год. Короче, когда они подписываются на контракт, они обязаны выполнять обязательства и платить по этому контракту каждый месяц.</w:t>
      </w:r>
    </w:p>
    <w:p>
      <w:r/>
      <w:r>
        <w:rPr>
          <w:color w:val="5B5B5B"/>
        </w:rPr>
        <w:t>0:18:34</w:t>
      </w:r>
      <w:r>
        <w:t xml:space="preserve"> </w:t>
      </w:r>
      <w:r>
        <w:rPr>
          <w:color w:val="26BF00"/>
        </w:rPr>
        <w:t>Speaker A</w:t>
      </w:r>
      <w:r>
        <w:t>: Но не все хотят платить, особенно если малый бизнес не видит результата, а по контракту они обязаны дальше продолжать сотрудничество. Кстати, это одна из причин, почему некоторые агентства американские, топовые, они упакованы таким образом и продают такие афера, что у них нет контракта годового. То есть они говорят, у нас контракт просто on the go, вы можете его разорвать в любой момент, мы работаем помесячно. И это тоже, я уверен, что конкретно вот этот пивот в формате, что мы в контрактных обязательствах будем работать именно так, он сделан конкретно, учитывая вот текущую рыночную тенденцию, что хочет малый бизнес. Что у нас еще есть, кроме как бы discussions, да, discussions вы уже поняли, что это золото, можно играться с вот этой таблицей, которую я вам дал, я сам эту таблицу для себя заполнял. Она мне дала огромное количество инсайтов. Конечно же, вы должны понимать, что ресерч — это не только форумы, это не только там Reddit Quora, я вам сейчас тоже все буду показывать, это не только такого формата ресерч. Мы ресерч делаем комплексно, то есть у нас есть и Google,</w:t>
      </w:r>
    </w:p>
    <w:p>
      <w:r/>
      <w:r>
        <w:rPr>
          <w:color w:val="5B5B5B"/>
        </w:rPr>
        <w:t>0:19:37</w:t>
      </w:r>
      <w:r>
        <w:t xml:space="preserve"> </w:t>
      </w:r>
      <w:r>
        <w:rPr>
          <w:color w:val="26BF00"/>
        </w:rPr>
        <w:t>Speaker A</w:t>
      </w:r>
      <w:r>
        <w:t>: И этот ресерч, и у нас есть ресерч инфраструктуры, когда мы приходим, например, к нашим конкурентам как клиенты и изучаем, что они продают, как они продают и так далее. Вот это комплексный подход вообще полностью, потому что мы и рынок смотрим в цифрах, в объеме, и идем на этот рынок, прям руками его трогаем и берем для себя большое количество инсайтов. Поэтому, чтобы вы понимали, если вы сделаете такой ресерч, это не все, но это вам даст очень много инсайтов и поможет вам сложить тоже целостную картину. Опять же, это безумно интересно, еще раз повторюсь, потому что нигде вы не найдете такого качества конкретно фидбэка, который отдают реально живые люди. Не лиды, не заявки, не аппликации, а реально живые люди. Так, идем дальше. Quora. Quora это очень классный ресурс, потому что для некоторых вертикалей вы можете найти классную информацию как на Quora, так и на Reddit. Смотрите, сразу дам вам спойлер. Не для всех бизнесов вы найдете что-то на форумах. Например, если вы будете хотеть исследовать какого-то там конкурента специфического в какой-то там B2B нише, и он не очень большой у вас, этот конкурент не очень известный, навряд ли вы что-то вообще найдете про него в дискашнс.</w:t>
      </w:r>
    </w:p>
    <w:p>
      <w:pPr>
        <w:pStyle w:val="Heading3"/>
      </w:pPr>
      <w:r>
        <w:t>3. Использование различных платформ для ресерча и практические рекомендации</w:t>
      </w:r>
    </w:p>
    <w:p>
      <w:r/>
      <w:r>
        <w:rPr>
          <w:color w:val="5B5B5B"/>
        </w:rPr>
        <w:t>0:20:50</w:t>
      </w:r>
      <w:r>
        <w:t xml:space="preserve"> </w:t>
      </w:r>
      <w:r>
        <w:rPr>
          <w:color w:val="26BF00"/>
        </w:rPr>
        <w:t>Speaker A</w:t>
      </w:r>
      <w:r>
        <w:t>: Тогда нужно будет идти просто пошире. То есть тогда не конкурента исследовать, а нишу исследовать вообще в целом. То есть если вы хотите найти конкурента, например, в какой-то там B2B нише предоставления каких-то услуг, вы его там не найдете, вы тогда ресерчите конкретно предоставление этой услуги самой. То же самое можно делать ресерч Вот с двух сторон, если вы хотите делать weight loss research по какому-то малому конкуренту, а его нету, вы можете пойти шире и прописать просто how to lose weight fast, да, и здесь в discussions, в форумах посмотреть, что там люди пишут, то есть немножко расширяем зону поиска. В каких-то ситуациях может быть, что вы в Discussions ничего не найдете вообще по каким-то нишам, зато вы найдете это в Quora и в Reddit, потому что Quora вообще топ, то есть люди там публикуют что-то и это вызывает сразу ряд там реакций, комментариев, как в Твиттере, например, в нишах weight loss, дейтинг какой-нибудь. Кори часто тоже пишут, окей, дайте мне рекомендацию по рекламному агентству, дайте мне рекомендацию по юристу, дайте мне рекомендацию по бухгалтеру, дайте мне еще какой-то ряд рекомендаций, как инвестировать, например, в недвижимость, правильно.</w:t>
      </w:r>
    </w:p>
    <w:p>
      <w:r/>
      <w:r>
        <w:rPr>
          <w:color w:val="5B5B5B"/>
        </w:rPr>
        <w:t>0:21:55</w:t>
      </w:r>
      <w:r>
        <w:t xml:space="preserve"> </w:t>
      </w:r>
      <w:r>
        <w:rPr>
          <w:color w:val="26BF00"/>
        </w:rPr>
        <w:t>Speaker A</w:t>
      </w:r>
      <w:r>
        <w:t>: Это же самое вы можете и в Reddit найти, вот прям человек здесь на примере вам показываю, что Он здесь обсуждает тему инвестиций в real estate и потом хочет это монетизировать предоставлением в аренду. И вот конкретно под этим постом было неимоверно большое количество комментариев, где люди делились просчетами, где они обсуждали, что им интересно. Что они хотят понимать окупаемое, что они хотят понимать, как правильно выбрать землю, как правильно выбрать объект, как не прогадать и так далее. Короче, если вот просто мы возьмем один из таких просто постов на реддите, выгрузим это, можно потом, соответственно, пойти в чат GPT, дать ему, чтобы он нашел на максимальное количество инсайтов, которые мы хотим. дальше переделать, как бы трансформировать в контентный оффер, то он даст очень много. То есть здесь прямо и заголовки готовы для ваших контентных офферов, и вы понимаете, что им калькуляторы нужны, скорее всего, и вы понимаете, что им гайды нужны по выбору объекта, и вы понимаете, что им нужны там видео-гайды по тому, как там не пролететь, как правильно выбрать объект. И вы понимаете, что им нужны какие-то антикейсы, форматы того, как кто-то невыгодно вложил деньги и прогорел.</w:t>
      </w:r>
    </w:p>
    <w:p>
      <w:r/>
      <w:r>
        <w:rPr>
          <w:color w:val="5B5B5B"/>
        </w:rPr>
        <w:t>0:23:05</w:t>
      </w:r>
      <w:r>
        <w:t xml:space="preserve"> </w:t>
      </w:r>
      <w:r>
        <w:rPr>
          <w:color w:val="26BF00"/>
        </w:rPr>
        <w:t>Speaker A</w:t>
      </w:r>
      <w:r>
        <w:t>: И вот вам рекомендации, чего не нужно делать. И наоборот, вот вам технология, которая поможет вам правильно. Короче, это что? Это новички на Reddit. Смотрите на Reddit и на Quora, чтобы вы вообще понимали сейчас смысл. Помните вот эту таблицу, которую я вам давал. Reddit и Quora — это новички, то есть это масс-маркет. Вот этот масс-маркет — это вот эта безумная аудитория, которой на самом деле больше половины рынка, которая необразованная, которая всего боится, которая находится на этапе сбора информации. То есть в Reddit и Quora в большинстве случаев вы как бы мало найдете каких-то там обсуждений уровня SEO, CMO. Скорее всего, вы это найдете на LinkedIn, какого-то такого формата обсуждения, и то мало. Да, а вот эту безумную массу людей, вот реально, это Quora и Reddit здесь прям можно такого найти и так развернуться, что мало не покажется. Дальше, что у нас есть еще? У нас есть Trustpilot, то есть, опять же, в некоторых ситуациях вы не найдете ничего на Reddit и на Quora, если это будет какой-то конкретный продукт. Теперь давайте про электронную коммерцию поговорим. Если это какой-то конкретный продукт, то лучше, конечно, пойти на Trustpilot. Почему?</w:t>
      </w:r>
    </w:p>
    <w:p>
      <w:r/>
      <w:r>
        <w:rPr>
          <w:color w:val="5B5B5B"/>
        </w:rPr>
        <w:t>0:24:11</w:t>
      </w:r>
      <w:r>
        <w:t xml:space="preserve"> </w:t>
      </w:r>
      <w:r>
        <w:rPr>
          <w:color w:val="26BF00"/>
        </w:rPr>
        <w:t>Speaker A</w:t>
      </w:r>
      <w:r>
        <w:t>: Потому что здесь прям будут конкретные комментарии по продукту, конкретные комментарии по компании и так далее. И вообще любой бизнес электронной коммерции, который маломальски что-то продает, у них есть какие-то объемы, они все будут на Trustpilot. И отзывы на Trustpilot, они очень сильно, кстати... Могут как забустить продажи, потому что люди идут, смотрят перед тем, как что-то купить, видят классные отзывы и покупают эти продукты. И могут, кстати, в целом уронить очень сильно продажу. У вас может быть там все в порядке с сайтом, все в порядке с воронкой, но на Trustpilot у вас там ужасные отзывы единицы, и это будет очень сильно ронять ваши продажи. На Trustpilot тоже рекомендую. Опять же, можно много инсайтов найти. Amazon Books еще один инструмент. Например, он классный в каких случаях? Предположим, что у вас какая-нибудь там тоже компания по инвестициям, либо вы там real estate, либо вы риэлтор, например, либо вы бизнес какой-то партнер. У вас там какой-нибудь бизнес консалтинг, например, по продаже бизнесов. Например, вы зарабатываете на том, что помогаете другим бизнесам сделать хорошие экзиты.</w:t>
      </w:r>
    </w:p>
    <w:p>
      <w:r/>
      <w:r>
        <w:rPr>
          <w:color w:val="5B5B5B"/>
        </w:rPr>
        <w:t>0:25:18</w:t>
      </w:r>
      <w:r>
        <w:t xml:space="preserve"> </w:t>
      </w:r>
      <w:r>
        <w:rPr>
          <w:color w:val="26BF00"/>
        </w:rPr>
        <w:t>Speaker A</w:t>
      </w:r>
      <w:r>
        <w:t>: Соответственно, вы можете пойти на Амазоне, найти ряд книг «Как продать свой бизнес», и в комментариях вы найдете там очень много для себя интересного контента в обсуждениях, где люди будут писать, что конкретно им интересно, какие у них страхи, как они испытывали различные сложности при продаже своих бизнесов, как они в целом не знают вообще, можно ли продать бизнес, как он продается, что нужно сделать. И, соответственно, вы можете из этого уже сделать свой контентный оффер. То же самое, например, инвестиции в недвижимость, либо инвестиции в фондовый рынок, либо инвестиции в криптовалюту, то есть Amazon Books, здесь тоже будет очень много информации, вплоть до того, что вы можете по широким нишам пойти здесь, и дейтинг, и weight loss, что хотите, можно найти. Дальше идем. Это YouTube. YouTube, опять же, это прям широкий-широкий сегмент. Это вот этот ваш голубой океан. В YouTube очень такие широкие ниши хорошо серчатся. Например, тот же weight loss, тот же какой-нибудь там дейтинг, wellness, красота, здоровье, бьюти, косметика. Здесь в YouTube можно очень много всего найти. Но опять же,</w:t>
      </w:r>
    </w:p>
    <w:p>
      <w:r/>
      <w:r>
        <w:rPr>
          <w:color w:val="5B5B5B"/>
        </w:rPr>
        <w:t>0:26:24</w:t>
      </w:r>
      <w:r>
        <w:t xml:space="preserve"> </w:t>
      </w:r>
      <w:r>
        <w:rPr>
          <w:color w:val="26BF00"/>
        </w:rPr>
        <w:t>Speaker A</w:t>
      </w:r>
      <w:r>
        <w:t>: Когда вы будете исследовать свою нишу, в YouTube, наверное, не самый подходящий инструмент для того, чтобы исследовать какого-то конкурента. Потому что YouTube, понимаете, это очень широко. Но предположим, что у вас там косметический бренд, и вы хотите для себя найти инсайты конкретно для продажи своих продуктов. То вы можете пойти в YouTube, посмотреть видеоролики на тему «Как избавиться от акне». Здесь будет миллион этих роликов, выгрузить комментарии. посмотреть, с чем люди приходят, с какими запросами, там же они будут обсуждать средства, которыми они уже пользовались, что у них получилось, не получилось, чего они боятся, каким брендам они отдают предпочтение и так далее. Отсюда можно выгрузить тоже невероятно большое количество информации, тогда уже можно и с чатом GPT здесь поработать на предмет того, чтобы он дал инсайты для контента хоферов, для упаковки, для рекламных креативов, вообще чего угодно. Можно также самостоятельно пройтись, чтобы прямо их фразами. Я хочу обратить ваше внимание, что надо говорить на их языке. Прямо один в один.</w:t>
      </w:r>
    </w:p>
    <w:p>
      <w:r/>
      <w:r>
        <w:rPr>
          <w:color w:val="5B5B5B"/>
        </w:rPr>
        <w:t>0:27:25</w:t>
      </w:r>
      <w:r>
        <w:t xml:space="preserve"> </w:t>
      </w:r>
      <w:r>
        <w:rPr>
          <w:color w:val="26BF00"/>
        </w:rPr>
        <w:t>Speaker A</w:t>
      </w:r>
      <w:r>
        <w:t>: Я когда даже свои афера паковал и по сути проводил кастдевы, например, вы тоже приходили на этот курс, через мои кастдевы многие приходили, я делал опросы, я приглашал вас на различные форматы сессии, делал для вас открытые фидбэк-сессии и QA. то после каждой такой сессии я анализировал аудиторию, и прям когда делал кастдевы с вами, я прям записывал, потому что я лично их делал, мне было интересно, я прям записывал ваши фразы, то есть фразы, которыми вы оперировали, фразы, которыми вы говорили, прям вот у меня они в список были в Excel файл, прям записаны один в один, я ничего не придумывал, потому что если бы я сел, спросил чат GPT, Он бы мне выдал какую-то очень базовую информацию, которая бы, ну, немножко далековато была бы от вашего tone of voice, от ваших проблем, от ваших там целей, от ваших переживаний и от ваших сложностей, которые вы встречаете на своем пути и так далее. Поэтому то, что я проводил с вами CastDev, мне это очень сильно помогало прям вот оперировать и общаться с вами на одном языке. Поэтому вот такие вот есть ресурсы. Пользуйтесь ими на здоровье. Смотрите обязательно лекцию Google Планировщик Ключевых Слов. Очень классная, очень техническая.</w:t>
      </w:r>
    </w:p>
    <w:p>
      <w:r/>
      <w:r>
        <w:rPr>
          <w:color w:val="5B5B5B"/>
        </w:rPr>
        <w:t>0:28:39</w:t>
      </w:r>
      <w:r>
        <w:t xml:space="preserve"> </w:t>
      </w:r>
      <w:r>
        <w:rPr>
          <w:color w:val="26BF00"/>
        </w:rPr>
        <w:t>Speaker A</w:t>
      </w:r>
      <w:r>
        <w:t>: Если у вас будут какие-то вопросы, обязательно останавливайтесь, пересматривайте эти лекции еще раз. Делайте для себя какие-то пометки, инсайты и так далее. Потому что информации много, но информация вся четкая, вся дозированная, вся компактная, вся четко структурированная. И уверен, что... После просмотра вообще этого модуля, лекции, которые содержатся в этом модуле, вы очень сильно прогрессируете и с точки зрения маркетинга, и с точки зрения понимания, что такое research.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ymeet.ai/" TargetMode="External"/><Relationship Id="rId10" Type="http://schemas.openxmlformats.org/officeDocument/2006/relationships/hyperlink" Target="#00:00:00" TargetMode="External"/><Relationship Id="rId11" Type="http://schemas.openxmlformats.org/officeDocument/2006/relationships/hyperlink" Target="#00:00:56" TargetMode="External"/><Relationship Id="rId12" Type="http://schemas.openxmlformats.org/officeDocument/2006/relationships/hyperlink" Target="#00:03:42" TargetMode="External"/><Relationship Id="rId13" Type="http://schemas.openxmlformats.org/officeDocument/2006/relationships/hyperlink" Target="#00:04:46" TargetMode="External"/><Relationship Id="rId14" Type="http://schemas.openxmlformats.org/officeDocument/2006/relationships/hyperlink" Target="#00:06:50" TargetMode="External"/><Relationship Id="rId15" Type="http://schemas.openxmlformats.org/officeDocument/2006/relationships/hyperlink" Target="#00:11:04" TargetMode="External"/><Relationship Id="rId16" Type="http://schemas.openxmlformats.org/officeDocument/2006/relationships/hyperlink" Target="#00:17:30" TargetMode="External"/><Relationship Id="rId17" Type="http://schemas.openxmlformats.org/officeDocument/2006/relationships/hyperlink" Target="#00:20:50" TargetMode="External"/><Relationship Id="rId18" Type="http://schemas.openxmlformats.org/officeDocument/2006/relationships/hyperlink" Target="#00:27:25" TargetMode="External"/><Relationship Id="rId19" Type="http://schemas.openxmlformats.org/officeDocument/2006/relationships/hyperlink" Target="#00:01:59" TargetMode="External"/><Relationship Id="rId20" Type="http://schemas.openxmlformats.org/officeDocument/2006/relationships/hyperlink" Target="#00:02:47" TargetMode="External"/><Relationship Id="rId21" Type="http://schemas.openxmlformats.org/officeDocument/2006/relationships/hyperlink" Target="#00:05:42" TargetMode="External"/><Relationship Id="rId22" Type="http://schemas.openxmlformats.org/officeDocument/2006/relationships/hyperlink" Target="#00:13:18" TargetMode="External"/><Relationship Id="rId23" Type="http://schemas.openxmlformats.org/officeDocument/2006/relationships/hyperlink" Target="#00:18:34" TargetMode="External"/><Relationship Id="rId24" Type="http://schemas.openxmlformats.org/officeDocument/2006/relationships/hyperlink" Target="#00:19:37" TargetMode="External"/><Relationship Id="rId25" Type="http://schemas.openxmlformats.org/officeDocument/2006/relationships/hyperlink" Target="#00:24:11" TargetMode="External"/><Relationship Id="rId26" Type="http://schemas.openxmlformats.org/officeDocument/2006/relationships/hyperlink" Target="#00:25:18" TargetMode="External"/><Relationship Id="rId27" Type="http://schemas.openxmlformats.org/officeDocument/2006/relationships/hyperlink" Target="#00:26:24" TargetMode="External"/><Relationship Id="rId28" Type="http://schemas.openxmlformats.org/officeDocument/2006/relationships/hyperlink" Target="#0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