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
        <w:t xml:space="preserve">Отчет подготовлен </w:t>
      </w:r>
      <w:hyperlink r:id="rId9">
        <w:r>
          <w:rPr>
            <w:color w:val="0000EE"/>
            <w:u w:val="single"/>
          </w:rPr>
          <w:t>mymeet.ai</w:t>
        </w:r>
      </w:hyperlink>
    </w:p>
    <w:p>
      <w:pPr>
        <w:pStyle w:val="Heading4"/>
      </w:pPr>
      <w:r>
        <w:t>3. Google Keyword Planner</w:t>
      </w:r>
    </w:p>
    <w:p>
      <w:r/>
      <w:r>
        <w:t>Дата: 17.04.2026 15:54:44</w:t>
      </w:r>
    </w:p>
    <w:p>
      <w:r/>
      <w:r>
        <w:t>Ключевые слова: Анализ рынка, Поисковая реклама, Google spreadsheet, Оценка продаж, Антивирусная ниша, Google keyword planner, Таргетированная реклама, Искусственный интеллект, Стратегии рекламных кампаний</w:t>
      </w:r>
    </w:p>
    <w:p>
      <w:r/>
      <w:r>
        <w:t xml:space="preserve">Участники: </w:t>
      </w:r>
      <w:r>
        <w:rPr>
          <w:color w:val="26BF00"/>
        </w:rPr>
        <w:t>Speaker A</w:t>
      </w:r>
    </w:p>
    <w:p>
      <w:pPr>
        <w:pStyle w:val="Heading3"/>
      </w:pPr>
      <w:r>
        <w:t>Супер краткое содержание</w:t>
      </w:r>
      <w:r/>
    </w:p>
    <w:p>
      <w:pPr>
        <w:pStyle w:val="ListBullet"/>
        <w:spacing w:line="240" w:lineRule="auto"/>
        <w:ind w:left="720"/>
      </w:pPr>
      <w:r/>
      <w:r>
        <w:t xml:space="preserve">Определены риски запуска бизнеса в конкурентных нишах с высокой стоимостью рекламы и ограниченным ростом. </w:t>
      </w:r>
      <w:hyperlink r:id="rId10">
        <w:r>
          <w:rPr>
            <w:color w:val="0000EE"/>
            <w:u w:val="single"/>
          </w:rPr>
          <w:t>0:00</w:t>
        </w:r>
      </w:hyperlink>
      <w:r/>
    </w:p>
    <w:p>
      <w:pPr>
        <w:pStyle w:val="ListBullet"/>
        <w:spacing w:line="240" w:lineRule="auto"/>
        <w:ind w:left="720"/>
      </w:pPr>
      <w:r/>
      <w:r>
        <w:t xml:space="preserve">Разработан метод анализа рынка через поисковые запросы Google и выбор конкурентов с помощью VPN. </w:t>
      </w:r>
      <w:hyperlink r:id="rId11">
        <w:r>
          <w:rPr>
            <w:color w:val="0000EE"/>
            <w:u w:val="single"/>
          </w:rPr>
          <w:t>2:14</w:t>
        </w:r>
      </w:hyperlink>
      <w:r/>
    </w:p>
    <w:p>
      <w:pPr>
        <w:pStyle w:val="ListBullet"/>
        <w:spacing w:line="240" w:lineRule="auto"/>
        <w:ind w:left="720"/>
      </w:pPr>
      <w:r/>
      <w:r>
        <w:t xml:space="preserve">Использован Google Keyword Planner для сбора и фильтрации релевантных поисковых запросов конкурентов. </w:t>
      </w:r>
      <w:hyperlink r:id="rId12">
        <w:r>
          <w:rPr>
            <w:color w:val="0000EE"/>
            <w:u w:val="single"/>
          </w:rPr>
          <w:t>13:05</w:t>
        </w:r>
      </w:hyperlink>
      <w:r/>
    </w:p>
    <w:p>
      <w:pPr>
        <w:pStyle w:val="ListBullet"/>
        <w:spacing w:line="240" w:lineRule="auto"/>
        <w:ind w:left="720"/>
      </w:pPr>
      <w:r/>
      <w:r>
        <w:t xml:space="preserve">Автоматизировано выделение нецелевых запросов с помощью ChatGPT и Google Apps Script, что повысило точность анализа. </w:t>
      </w:r>
      <w:hyperlink r:id="rId13">
        <w:r>
          <w:rPr>
            <w:color w:val="0000EE"/>
            <w:u w:val="single"/>
          </w:rPr>
          <w:t>34:44</w:t>
        </w:r>
      </w:hyperlink>
      <w:r/>
    </w:p>
    <w:p>
      <w:pPr>
        <w:pStyle w:val="ListBullet"/>
        <w:spacing w:line="240" w:lineRule="auto"/>
        <w:ind w:left="720"/>
      </w:pPr>
      <w:r/>
      <w:r>
        <w:t xml:space="preserve">Оценен рыночный потенциал ниши антивирусов с расчетом рекламного бюджета и стратегий игроков. </w:t>
      </w:r>
      <w:hyperlink r:id="rId14">
        <w:r>
          <w:rPr>
            <w:color w:val="0000EE"/>
            <w:u w:val="single"/>
          </w:rPr>
          <w:t>30:33</w:t>
        </w:r>
      </w:hyperlink>
      <w:r/>
    </w:p>
    <w:p>
      <w:pPr>
        <w:pStyle w:val="ListBullet"/>
        <w:spacing w:line="240" w:lineRule="auto"/>
        <w:ind w:left="720"/>
      </w:pPr>
      <w:r/>
      <w:r>
        <w:t xml:space="preserve">Прогнозированы продажи и финансовые показатели ниши антивирусов с выводом о жизнеспособности при ограниченных бюджетах. </w:t>
      </w:r>
      <w:hyperlink r:id="rId15">
        <w:r>
          <w:rPr>
            <w:color w:val="0000EE"/>
            <w:u w:val="single"/>
          </w:rPr>
          <w:t>57:14</w:t>
        </w:r>
      </w:hyperlink>
      <w:r/>
    </w:p>
    <w:p>
      <w:pPr>
        <w:pStyle w:val="ListBullet"/>
        <w:spacing w:line="240" w:lineRule="auto"/>
        <w:ind w:left="720"/>
      </w:pPr>
      <w:r/>
      <w:r>
        <w:t xml:space="preserve">Проведен кейс локального e-commerce для выбора товарных категорий по тематике подарков на украинском рынке. </w:t>
      </w:r>
      <w:hyperlink r:id="rId16">
        <w:r>
          <w:rPr>
            <w:color w:val="0000EE"/>
            <w:u w:val="single"/>
          </w:rPr>
          <w:t>1:04:50</w:t>
        </w:r>
      </w:hyperlink>
      <w:r/>
    </w:p>
    <w:p>
      <w:pPr>
        <w:pStyle w:val="ListBullet"/>
        <w:spacing w:line="240" w:lineRule="auto"/>
        <w:ind w:left="720"/>
      </w:pPr>
      <w:r/>
      <w:r>
        <w:t xml:space="preserve">Определена приоритетность запуска категорий: Гарри Поттер как наиболее перспективная. </w:t>
      </w:r>
      <w:hyperlink r:id="rId17">
        <w:r>
          <w:rPr>
            <w:color w:val="0000EE"/>
            <w:u w:val="single"/>
          </w:rPr>
          <w:t>1:09:20</w:t>
        </w:r>
      </w:hyperlink>
      <w:r/>
    </w:p>
    <w:p>
      <w:pPr>
        <w:pStyle w:val="ListBullet"/>
        <w:spacing w:line="240" w:lineRule="auto"/>
        <w:ind w:left="720"/>
      </w:pPr>
      <w:r/>
      <w:r>
        <w:t xml:space="preserve">Подчеркнута важность комплексного анализа рынка и использования различных каналов трафика перед запуском бизнеса. </w:t>
      </w:r>
      <w:hyperlink r:id="rId18">
        <w:r>
          <w:rPr>
            <w:color w:val="0000EE"/>
            <w:u w:val="single"/>
          </w:rPr>
          <w:t>1:11:52</w:t>
        </w:r>
      </w:hyperlink>
      <w:r/>
    </w:p>
    <w:p>
      <w:pPr>
        <w:pStyle w:val="Heading3"/>
      </w:pPr>
      <w:r>
        <w:t>Саммари по темам</w:t>
      </w:r>
    </w:p>
    <w:p>
      <w:pPr>
        <w:pStyle w:val="Heading2"/>
      </w:pPr>
      <w:r>
        <w:t>Введение и проблемы при запуске бизнеса в конкурентных нишах</w:t>
      </w:r>
      <w:r/>
      <w:r/>
    </w:p>
    <w:p>
      <w:pPr>
        <w:pStyle w:val="ListBullet"/>
        <w:spacing w:line="240" w:lineRule="auto"/>
        <w:ind w:left="720"/>
      </w:pPr>
      <w:r/>
      <w:r>
        <w:t xml:space="preserve">Маркетолог с опытом таргетированной рекламы в Google и Meta объясняет важность анализа рынка перед запуском бизнеса. </w:t>
      </w:r>
      <w:hyperlink r:id="rId10">
        <w:r>
          <w:rPr>
            <w:color w:val="0000EE"/>
            <w:u w:val="single"/>
          </w:rPr>
          <w:t>0:00</w:t>
        </w:r>
      </w:hyperlink>
      <w:r/>
    </w:p>
    <w:p>
      <w:pPr>
        <w:pStyle w:val="ListBullet"/>
        <w:spacing w:line="240" w:lineRule="auto"/>
        <w:ind w:left="720"/>
      </w:pPr>
      <w:r/>
      <w:r>
        <w:t xml:space="preserve">Опасность запуска бизнеса в конкурентной нише с высокой стоимостью рекламы и долгим сроком окупаемости (3-6 месяцев). </w:t>
      </w:r>
      <w:hyperlink r:id="rId10">
        <w:r>
          <w:rPr>
            <w:color w:val="0000EE"/>
            <w:u w:val="single"/>
          </w:rPr>
          <w:t>0:00</w:t>
        </w:r>
      </w:hyperlink>
      <w:r/>
    </w:p>
    <w:p>
      <w:pPr>
        <w:pStyle w:val="ListBullet"/>
        <w:spacing w:line="240" w:lineRule="auto"/>
        <w:ind w:left="720"/>
      </w:pPr>
      <w:r/>
      <w:r>
        <w:t xml:space="preserve">Риски ограничения роста из-за малого объема рынка и затрат на команду. </w:t>
      </w:r>
      <w:hyperlink r:id="rId19">
        <w:r>
          <w:rPr>
            <w:color w:val="0000EE"/>
            <w:u w:val="single"/>
          </w:rPr>
          <w:t>1:07</w:t>
        </w:r>
      </w:hyperlink>
      <w:r/>
      <w:r/>
    </w:p>
    <w:p>
      <w:pPr>
        <w:pStyle w:val="Heading2"/>
      </w:pPr>
      <w:r>
        <w:t>Метод анализа рынка через поисковые запросы Google и выбор конкурентов</w:t>
      </w:r>
      <w:r/>
      <w:r/>
    </w:p>
    <w:p>
      <w:pPr>
        <w:pStyle w:val="ListBullet"/>
        <w:spacing w:line="240" w:lineRule="auto"/>
        <w:ind w:left="720"/>
      </w:pPr>
      <w:r/>
      <w:r>
        <w:t xml:space="preserve">Использование списка конкурентов и анализа поисковых запросов для оценки потенциала рынка и стоимости рекламы. </w:t>
      </w:r>
      <w:hyperlink r:id="rId11">
        <w:r>
          <w:rPr>
            <w:color w:val="0000EE"/>
            <w:u w:val="single"/>
          </w:rPr>
          <w:t>2:14</w:t>
        </w:r>
      </w:hyperlink>
      <w:r/>
    </w:p>
    <w:p>
      <w:pPr>
        <w:pStyle w:val="ListBullet"/>
        <w:spacing w:line="240" w:lineRule="auto"/>
        <w:ind w:left="720"/>
      </w:pPr>
      <w:r/>
      <w:r>
        <w:t xml:space="preserve">Пример анализа ниши антивирусов с двумя типами игроков: продуктовые компании и сайты-ревьюшники. </w:t>
      </w:r>
      <w:hyperlink r:id="rId20">
        <w:r>
          <w:rPr>
            <w:color w:val="0000EE"/>
            <w:u w:val="single"/>
          </w:rPr>
          <w:t>3:30</w:t>
        </w:r>
      </w:hyperlink>
      <w:r/>
    </w:p>
    <w:p>
      <w:pPr>
        <w:pStyle w:val="ListBullet"/>
        <w:spacing w:line="240" w:lineRule="auto"/>
        <w:ind w:left="720"/>
      </w:pPr>
      <w:r/>
      <w:r>
        <w:t xml:space="preserve">Выбор конкурентов для анализа с помощью VPN и Google Spreadsheet. </w:t>
      </w:r>
      <w:hyperlink r:id="rId21">
        <w:r>
          <w:rPr>
            <w:color w:val="0000EE"/>
            <w:u w:val="single"/>
          </w:rPr>
          <w:t>7:34</w:t>
        </w:r>
      </w:hyperlink>
      <w:r/>
      <w:r/>
    </w:p>
    <w:p>
      <w:pPr>
        <w:pStyle w:val="Heading2"/>
      </w:pPr>
      <w:r>
        <w:t>Сбор и обработка данных поисковых запросов через Google Keyword Planner</w:t>
      </w:r>
      <w:r/>
      <w:r/>
    </w:p>
    <w:p>
      <w:pPr>
        <w:pStyle w:val="ListBullet"/>
        <w:spacing w:line="240" w:lineRule="auto"/>
        <w:ind w:left="720"/>
      </w:pPr>
      <w:r/>
      <w:r>
        <w:t xml:space="preserve">Использование Google Ads аккаунта и Keyword Planner для получения релевантных поисковых запросов конкурентов с указанием частотности и стоимости клика. </w:t>
      </w:r>
      <w:hyperlink r:id="rId12">
        <w:r>
          <w:rPr>
            <w:color w:val="0000EE"/>
            <w:u w:val="single"/>
          </w:rPr>
          <w:t>13:05</w:t>
        </w:r>
      </w:hyperlink>
      <w:r/>
    </w:p>
    <w:p>
      <w:pPr>
        <w:pStyle w:val="ListBullet"/>
        <w:spacing w:line="240" w:lineRule="auto"/>
        <w:ind w:left="720"/>
      </w:pPr>
      <w:r/>
      <w:r>
        <w:t xml:space="preserve">Фильтрация низкочастотных запросов и объединение дублирующих запросов для точности анализа. </w:t>
      </w:r>
      <w:hyperlink r:id="rId22">
        <w:r>
          <w:rPr>
            <w:color w:val="0000EE"/>
            <w:u w:val="single"/>
          </w:rPr>
          <w:t>18:02</w:t>
        </w:r>
      </w:hyperlink>
      <w:r/>
    </w:p>
    <w:p>
      <w:pPr>
        <w:pStyle w:val="ListBullet"/>
        <w:spacing w:line="240" w:lineRule="auto"/>
        <w:ind w:left="720"/>
      </w:pPr>
      <w:r/>
      <w:r>
        <w:t xml:space="preserve">Перевод текстовых данных в числовой формат и сортировка по частоте запросов. </w:t>
      </w:r>
      <w:hyperlink r:id="rId23">
        <w:r>
          <w:rPr>
            <w:color w:val="0000EE"/>
            <w:u w:val="single"/>
          </w:rPr>
          <w:t>26:26</w:t>
        </w:r>
      </w:hyperlink>
      <w:r/>
      <w:r/>
    </w:p>
    <w:p>
      <w:pPr>
        <w:pStyle w:val="Heading2"/>
      </w:pPr>
      <w:r>
        <w:t>Определение целевых и нецелевых запросов с помощью ChatGPT и автоматизация</w:t>
      </w:r>
      <w:r/>
      <w:r/>
    </w:p>
    <w:p>
      <w:pPr>
        <w:pStyle w:val="ListBullet"/>
        <w:spacing w:line="240" w:lineRule="auto"/>
        <w:ind w:left="720"/>
      </w:pPr>
      <w:r/>
      <w:r>
        <w:t xml:space="preserve">Ручное и автоматизированное (через ChatGPT) выделение нецелевых запросов: брендовые и бесплатные запросы. </w:t>
      </w:r>
      <w:hyperlink r:id="rId13">
        <w:r>
          <w:rPr>
            <w:color w:val="0000EE"/>
            <w:u w:val="single"/>
          </w:rPr>
          <w:t>34:44</w:t>
        </w:r>
      </w:hyperlink>
      <w:r/>
    </w:p>
    <w:p>
      <w:pPr>
        <w:pStyle w:val="ListBullet"/>
        <w:spacing w:line="240" w:lineRule="auto"/>
        <w:ind w:left="720"/>
      </w:pPr>
      <w:r/>
      <w:r>
        <w:t xml:space="preserve">Создание и запуск скрипта Google Apps Script для автоматического заполнения столбца с отметками целевых и нецелевых запросов. </w:t>
      </w:r>
      <w:hyperlink r:id="rId24">
        <w:r>
          <w:rPr>
            <w:color w:val="0000EE"/>
            <w:u w:val="single"/>
          </w:rPr>
          <w:t>43:11</w:t>
        </w:r>
      </w:hyperlink>
      <w:r/>
    </w:p>
    <w:p>
      <w:pPr>
        <w:pStyle w:val="ListBullet"/>
        <w:spacing w:line="240" w:lineRule="auto"/>
        <w:ind w:left="720"/>
      </w:pPr>
      <w:r/>
      <w:r>
        <w:t xml:space="preserve">Результаты работы скрипта: уменьшение общего числа целевых запросов и корректировка бюджета. </w:t>
      </w:r>
      <w:hyperlink r:id="rId25">
        <w:r>
          <w:rPr>
            <w:color w:val="0000EE"/>
            <w:u w:val="single"/>
          </w:rPr>
          <w:t>49:11</w:t>
        </w:r>
      </w:hyperlink>
      <w:r/>
      <w:r/>
    </w:p>
    <w:p>
      <w:pPr>
        <w:pStyle w:val="Heading2"/>
      </w:pPr>
      <w:r>
        <w:t>Оценка рыночного потенциала и рекламного бюджета по стратегиям игроков</w:t>
      </w:r>
      <w:r/>
      <w:r/>
    </w:p>
    <w:p>
      <w:pPr>
        <w:pStyle w:val="ListBullet"/>
        <w:spacing w:line="240" w:lineRule="auto"/>
        <w:ind w:left="720"/>
      </w:pPr>
      <w:r/>
      <w:r>
        <w:t xml:space="preserve">Расчет общего объема рынка и максимального рекламного бюджета (5,657,000 евро) с учетом максимальной кликабельности 25%. </w:t>
      </w:r>
      <w:hyperlink r:id="rId14">
        <w:r>
          <w:rPr>
            <w:color w:val="0000EE"/>
            <w:u w:val="single"/>
          </w:rPr>
          <w:t>30:33</w:t>
        </w:r>
      </w:hyperlink>
      <w:r/>
    </w:p>
    <w:p>
      <w:pPr>
        <w:pStyle w:val="ListBullet"/>
        <w:spacing w:line="240" w:lineRule="auto"/>
        <w:ind w:left="720"/>
      </w:pPr>
      <w:r/>
      <w:r>
        <w:t xml:space="preserve">Различие стратегий лидера, челленджера и новичка с разным охватом показов, CTR и стоимостью клика. </w:t>
      </w:r>
      <w:hyperlink r:id="rId26">
        <w:r>
          <w:rPr>
            <w:color w:val="0000EE"/>
            <w:u w:val="single"/>
          </w:rPr>
          <w:t>50:37</w:t>
        </w:r>
      </w:hyperlink>
      <w:r/>
    </w:p>
    <w:p>
      <w:pPr>
        <w:pStyle w:val="ListBullet"/>
        <w:spacing w:line="240" w:lineRule="auto"/>
        <w:ind w:left="720"/>
      </w:pPr>
      <w:r/>
      <w:r>
        <w:t xml:space="preserve">Пример бюджета и кликов для стратегии новичка: 212,000 показов, 10,600 кликов, 42,000 евро затрат. </w:t>
      </w:r>
      <w:hyperlink r:id="rId27">
        <w:r>
          <w:rPr>
            <w:color w:val="0000EE"/>
            <w:u w:val="single"/>
          </w:rPr>
          <w:t>53:14</w:t>
        </w:r>
      </w:hyperlink>
      <w:r/>
    </w:p>
    <w:p>
      <w:pPr>
        <w:pStyle w:val="ListBullet"/>
        <w:spacing w:line="240" w:lineRule="auto"/>
        <w:ind w:left="720"/>
      </w:pPr>
      <w:r/>
      <w:r>
        <w:t xml:space="preserve">Рост затрат и снижение окупаемости при увеличении бюджета и переходе к стратегии лидера. </w:t>
      </w:r>
      <w:hyperlink r:id="rId28">
        <w:r>
          <w:rPr>
            <w:color w:val="0000EE"/>
            <w:u w:val="single"/>
          </w:rPr>
          <w:t>1:02:32</w:t>
        </w:r>
      </w:hyperlink>
      <w:r/>
      <w:r/>
    </w:p>
    <w:p>
      <w:pPr>
        <w:pStyle w:val="Heading2"/>
      </w:pPr>
      <w:r>
        <w:t>Прогноз продаж и финансовые показатели ниши антивирусов</w:t>
      </w:r>
      <w:r/>
      <w:r/>
    </w:p>
    <w:p>
      <w:pPr>
        <w:pStyle w:val="ListBullet"/>
        <w:spacing w:line="240" w:lineRule="auto"/>
        <w:ind w:left="720"/>
      </w:pPr>
      <w:r/>
      <w:r>
        <w:t xml:space="preserve">Расчет конверсии 3%, среднего чека 500 евро и однократной партнерской выплаты. </w:t>
      </w:r>
      <w:hyperlink r:id="rId15">
        <w:r>
          <w:rPr>
            <w:color w:val="0000EE"/>
            <w:u w:val="single"/>
          </w:rPr>
          <w:t>57:14</w:t>
        </w:r>
      </w:hyperlink>
      <w:r/>
    </w:p>
    <w:p>
      <w:pPr>
        <w:pStyle w:val="ListBullet"/>
        <w:spacing w:line="240" w:lineRule="auto"/>
        <w:ind w:left="720"/>
      </w:pPr>
      <w:r/>
      <w:r>
        <w:t xml:space="preserve">Стоимость привлечения клиента 133 евро, LTV 500 евро, ROAS 3.77 при бюджете 42,000 евро и 319 клиентах в месяц. </w:t>
      </w:r>
      <w:hyperlink r:id="rId29">
        <w:r>
          <w:rPr>
            <w:color w:val="0000EE"/>
            <w:u w:val="single"/>
          </w:rPr>
          <w:t>59:59</w:t>
        </w:r>
      </w:hyperlink>
      <w:r/>
    </w:p>
    <w:p>
      <w:pPr>
        <w:pStyle w:val="ListBullet"/>
        <w:spacing w:line="240" w:lineRule="auto"/>
        <w:ind w:left="720"/>
      </w:pPr>
      <w:r/>
      <w:r>
        <w:t xml:space="preserve">Вывод: ниша антивирусов жизнеспособна при ограниченных бюджетах, большие бюджеты снижают рентабельность. </w:t>
      </w:r>
      <w:hyperlink r:id="rId30">
        <w:r>
          <w:rPr>
            <w:color w:val="0000EE"/>
            <w:u w:val="single"/>
          </w:rPr>
          <w:t>1:03:42</w:t>
        </w:r>
      </w:hyperlink>
      <w:r/>
      <w:r/>
    </w:p>
    <w:p>
      <w:pPr>
        <w:pStyle w:val="Heading2"/>
      </w:pPr>
      <w:r>
        <w:t>Кейс локального e-commerce: выбор товарных категорий по тематике подарков</w:t>
      </w:r>
      <w:r/>
      <w:r/>
    </w:p>
    <w:p>
      <w:pPr>
        <w:pStyle w:val="ListBullet"/>
        <w:spacing w:line="240" w:lineRule="auto"/>
        <w:ind w:left="720"/>
      </w:pPr>
      <w:r/>
      <w:r>
        <w:t xml:space="preserve">Анализ трех тематик подарков (Гарри Поттер, Властелин колец, Ведьмак) на украинском рынке с 945 поисковыми запросами. </w:t>
      </w:r>
      <w:hyperlink r:id="rId16">
        <w:r>
          <w:rPr>
            <w:color w:val="0000EE"/>
            <w:u w:val="single"/>
          </w:rPr>
          <w:t>1:04:50</w:t>
        </w:r>
      </w:hyperlink>
      <w:r/>
    </w:p>
    <w:p>
      <w:pPr>
        <w:pStyle w:val="ListBullet"/>
        <w:spacing w:line="240" w:lineRule="auto"/>
        <w:ind w:left="720"/>
      </w:pPr>
      <w:r/>
      <w:r>
        <w:t xml:space="preserve">Отсев информационных запросов и выделение коммерческих с ключевыми словами 'купить' и конкретными товарами. </w:t>
      </w:r>
      <w:hyperlink r:id="rId31">
        <w:r>
          <w:rPr>
            <w:color w:val="0000EE"/>
            <w:u w:val="single"/>
          </w:rPr>
          <w:t>1:06:20</w:t>
        </w:r>
      </w:hyperlink>
      <w:r/>
    </w:p>
    <w:p>
      <w:pPr>
        <w:pStyle w:val="ListBullet"/>
        <w:spacing w:line="240" w:lineRule="auto"/>
        <w:ind w:left="720"/>
      </w:pPr>
      <w:r/>
      <w:r>
        <w:t xml:space="preserve">Оценка рекламного бюджета и спроса: Гарри Поттер - 126,000 грн, Властелин колец и Ведьмак значительно меньше. </w:t>
      </w:r>
      <w:hyperlink r:id="rId32">
        <w:r>
          <w:rPr>
            <w:color w:val="0000EE"/>
            <w:u w:val="single"/>
          </w:rPr>
          <w:t>1:07:47</w:t>
        </w:r>
      </w:hyperlink>
      <w:r/>
    </w:p>
    <w:p>
      <w:pPr>
        <w:pStyle w:val="ListBullet"/>
        <w:spacing w:line="240" w:lineRule="auto"/>
        <w:ind w:left="720"/>
      </w:pPr>
      <w:r/>
      <w:r>
        <w:t xml:space="preserve">Прогноз продаж и выручки: Гарри Поттер - 600,000 грн в месяц, приоритетный запуск категории. </w:t>
      </w:r>
      <w:hyperlink r:id="rId17">
        <w:r>
          <w:rPr>
            <w:color w:val="0000EE"/>
            <w:u w:val="single"/>
          </w:rPr>
          <w:t>1:09:20</w:t>
        </w:r>
      </w:hyperlink>
      <w:r/>
    </w:p>
    <w:p>
      <w:pPr>
        <w:pStyle w:val="ListBullet"/>
        <w:spacing w:line="240" w:lineRule="auto"/>
        <w:ind w:left="720"/>
      </w:pPr>
      <w:r/>
      <w:r>
        <w:t xml:space="preserve">Вывод: Гарри Поттер - наиболее перспективная категория, остальные имеют меньший приоритет, общий рынок небольшой. </w:t>
      </w:r>
      <w:hyperlink r:id="rId33">
        <w:r>
          <w:rPr>
            <w:color w:val="0000EE"/>
            <w:u w:val="single"/>
          </w:rPr>
          <w:t>1:10:38</w:t>
        </w:r>
      </w:hyperlink>
      <w:r/>
      <w:r/>
    </w:p>
    <w:p>
      <w:pPr>
        <w:pStyle w:val="Heading2"/>
      </w:pPr>
      <w:r>
        <w:t>Заключение и рекомендации по анализу рынка и каналам трафика</w:t>
      </w:r>
      <w:r/>
      <w:r/>
    </w:p>
    <w:p>
      <w:pPr>
        <w:pStyle w:val="ListBullet"/>
        <w:spacing w:line="240" w:lineRule="auto"/>
        <w:ind w:left="720"/>
      </w:pPr>
      <w:r/>
      <w:r>
        <w:t xml:space="preserve">Google не единственный канал трафика, важны соцсети, другие поисковики, сарафанное радио и искусственный интеллект. </w:t>
      </w:r>
      <w:hyperlink r:id="rId18">
        <w:r>
          <w:rPr>
            <w:color w:val="0000EE"/>
            <w:u w:val="single"/>
          </w:rPr>
          <w:t>1:11:52</w:t>
        </w:r>
      </w:hyperlink>
      <w:r/>
    </w:p>
    <w:p>
      <w:pPr>
        <w:pStyle w:val="ListBullet"/>
        <w:spacing w:line="240" w:lineRule="auto"/>
        <w:ind w:left="720"/>
      </w:pPr>
      <w:r/>
      <w:r>
        <w:t xml:space="preserve">Перед запуском бизнеса важно правильно анализировать рынок и реальные объемы спроса. </w:t>
      </w:r>
      <w:hyperlink r:id="rId18">
        <w:r>
          <w:rPr>
            <w:color w:val="0000EE"/>
            <w:u w:val="single"/>
          </w:rPr>
          <w:t>1:11:52</w:t>
        </w:r>
      </w:hyperlink>
      <w:r/>
    </w:p>
    <w:p>
      <w:pPr>
        <w:pStyle w:val="Heading3"/>
      </w:pPr>
      <w:r>
        <w:t>Задачи</w:t>
      </w:r>
    </w:p>
    <w:p>
      <w:pPr>
        <w:pStyle w:val="ListBullet"/>
        <w:spacing w:line="240" w:lineRule="auto"/>
        <w:ind w:left="720"/>
      </w:pPr>
      <w:r/>
      <w:r>
        <w:t xml:space="preserve">Скопировать шаблон niches.research.template и создать копию niches.research.antivirus для работы с анализом рынка (Ответственный: </w:t>
      </w:r>
      <w:r>
        <w:rPr>
          <w:color w:val="26BF00"/>
        </w:rPr>
        <w:t>Speaker A</w:t>
      </w:r>
      <w:r>
        <w:t>)</w:t>
      </w:r>
    </w:p>
    <w:p>
      <w:pPr>
        <w:pStyle w:val="ListBullet"/>
        <w:spacing w:line="240" w:lineRule="auto"/>
        <w:ind w:left="720"/>
      </w:pPr>
      <w:r/>
      <w:r>
        <w:t xml:space="preserve">Найти и выбрать 3-5 конкурентов в нише антивирусов, работающих по арбитражной модели, используя vpn с американским ip и режим инкогнито для корректного поиска (Ответственный: </w:t>
      </w:r>
      <w:r>
        <w:rPr>
          <w:color w:val="26BF00"/>
        </w:rPr>
        <w:t>Speaker A</w:t>
      </w:r>
      <w:r>
        <w:t>)</w:t>
      </w:r>
    </w:p>
    <w:p>
      <w:pPr>
        <w:pStyle w:val="ListBullet"/>
        <w:spacing w:line="240" w:lineRule="auto"/>
        <w:ind w:left="720"/>
      </w:pPr>
      <w:r/>
      <w:r>
        <w:t xml:space="preserve">Заполнить вкладку competitors list полными url страниц конкурентов, посвященных антивирусам, для дальнейшего анализа поисковых запросов (Ответственный: </w:t>
      </w:r>
      <w:r>
        <w:rPr>
          <w:color w:val="26BF00"/>
        </w:rPr>
        <w:t>Speaker A</w:t>
      </w:r>
      <w:r>
        <w:t>)</w:t>
      </w:r>
    </w:p>
    <w:p>
      <w:pPr>
        <w:pStyle w:val="ListBullet"/>
        <w:spacing w:line="240" w:lineRule="auto"/>
        <w:ind w:left="720"/>
      </w:pPr>
      <w:r/>
      <w:r>
        <w:t xml:space="preserve">Создать google ads аккаунт и использовать keyword planner для получения релевантных поисковых запросов конкурентов с указанием локации united states и выбором опции 'use only this page' (Ответственный: </w:t>
      </w:r>
      <w:r>
        <w:rPr>
          <w:color w:val="26BF00"/>
        </w:rPr>
        <w:t>Speaker A</w:t>
      </w:r>
      <w:r>
        <w:t>)</w:t>
      </w:r>
    </w:p>
    <w:p>
      <w:pPr>
        <w:pStyle w:val="ListBullet"/>
        <w:spacing w:line="240" w:lineRule="auto"/>
        <w:ind w:left="720"/>
      </w:pPr>
      <w:r/>
      <w:r>
        <w:t xml:space="preserve">Скачать списки поисковых запросов для каждого конкурента в формате google sheets, очистить технические строки и отфильтровать запросы без данных о стоимости клика (Ответственный: </w:t>
      </w:r>
      <w:r>
        <w:rPr>
          <w:color w:val="26BF00"/>
        </w:rPr>
        <w:t>Speaker A</w:t>
      </w:r>
      <w:r>
        <w:t>)</w:t>
      </w:r>
    </w:p>
    <w:p>
      <w:pPr>
        <w:pStyle w:val="ListBullet"/>
        <w:spacing w:line="240" w:lineRule="auto"/>
        <w:ind w:left="720"/>
      </w:pPr>
      <w:r/>
      <w:r>
        <w:t xml:space="preserve">Скопировать поисковые запросы, их частотность и минимальные/максимальные цены за клик в основную таблицу niches.research.antivirus на вкладку search terms, соблюдая правильное заполнение столбца 'ниша' (Ответственный: </w:t>
      </w:r>
      <w:r>
        <w:rPr>
          <w:color w:val="26BF00"/>
        </w:rPr>
        <w:t>Speaker A</w:t>
      </w:r>
      <w:r>
        <w:t>)</w:t>
      </w:r>
    </w:p>
    <w:p>
      <w:pPr>
        <w:pStyle w:val="ListBullet"/>
        <w:spacing w:line="240" w:lineRule="auto"/>
        <w:ind w:left="720"/>
      </w:pPr>
      <w:r/>
      <w:r>
        <w:t xml:space="preserve">Преобразовать текстовые значения числовых столбцов в числовой формат для корректных расчетов и удалить технические столбцы (Ответственный: </w:t>
      </w:r>
      <w:r>
        <w:rPr>
          <w:color w:val="26BF00"/>
        </w:rPr>
        <w:t>Speaker A</w:t>
      </w:r>
      <w:r>
        <w:t>)</w:t>
      </w:r>
    </w:p>
    <w:p>
      <w:pPr>
        <w:pStyle w:val="ListBullet"/>
        <w:spacing w:line="240" w:lineRule="auto"/>
        <w:ind w:left="720"/>
      </w:pPr>
      <w:r/>
      <w:r>
        <w:t xml:space="preserve">Отсортировать данные по убыванию частоты поисковых запросов и удалить дубли по столбцу term, а также по совпадению значений monthly searches, cpc min и cpc max для устранения повторяющихся запросов (Ответственный: </w:t>
      </w:r>
      <w:r>
        <w:rPr>
          <w:color w:val="26BF00"/>
        </w:rPr>
        <w:t>Speaker A</w:t>
      </w:r>
      <w:r>
        <w:t>)</w:t>
      </w:r>
    </w:p>
    <w:p>
      <w:pPr>
        <w:pStyle w:val="ListBullet"/>
        <w:spacing w:line="240" w:lineRule="auto"/>
        <w:ind w:left="720"/>
      </w:pPr>
      <w:r/>
      <w:r>
        <w:t xml:space="preserve">Заполнить столбец 'из негатив' значениями true или false для нецелевых поисковых запросов, используя автоматизированный скрипт на основе google apps script, который создаст чат gpt по заданным критериям (брендовые запросы и запросы на бесплатное использование антивируса). (Ответственный: </w:t>
      </w:r>
      <w:r>
        <w:rPr>
          <w:color w:val="26BF00"/>
        </w:rPr>
        <w:t>Speaker A</w:t>
      </w:r>
      <w:r>
        <w:t>)</w:t>
      </w:r>
    </w:p>
    <w:p>
      <w:pPr>
        <w:pStyle w:val="ListBullet"/>
        <w:spacing w:line="240" w:lineRule="auto"/>
        <w:ind w:left="720"/>
      </w:pPr>
      <w:r/>
      <w:r>
        <w:t xml:space="preserve">Подготовить и предоставить google spreadsheet с открытым доступом для работы чат gpt и скрипта, указав название листа и столбцов для обработки данных. (Ответственный: </w:t>
      </w:r>
      <w:r>
        <w:rPr>
          <w:color w:val="26BF00"/>
        </w:rPr>
        <w:t>Speaker A</w:t>
      </w:r>
      <w:r>
        <w:t>)</w:t>
      </w:r>
    </w:p>
    <w:p>
      <w:pPr>
        <w:pStyle w:val="ListBullet"/>
        <w:spacing w:line="240" w:lineRule="auto"/>
        <w:ind w:left="720"/>
      </w:pPr>
      <w:r/>
      <w:r>
        <w:t xml:space="preserve">Задеплоить и запустить google apps script в google spreadsheet для автоматического заполнения столбца 'из негатив' и проверить корректность работы скрипта. (Ответственный: </w:t>
      </w:r>
      <w:r>
        <w:rPr>
          <w:color w:val="26BF00"/>
        </w:rPr>
        <w:t>Speaker A</w:t>
      </w:r>
      <w:r>
        <w:t>)</w:t>
      </w:r>
    </w:p>
    <w:p>
      <w:pPr>
        <w:pStyle w:val="ListBullet"/>
        <w:spacing w:line="240" w:lineRule="auto"/>
        <w:ind w:left="720"/>
      </w:pPr>
      <w:r/>
      <w:r>
        <w:t xml:space="preserve">Удалить скрытые поля из таблицы после выполнения скрипта для корректной работы данных в столбце 'из негатив'. (Ответственный: </w:t>
      </w:r>
      <w:r>
        <w:rPr>
          <w:color w:val="26BF00"/>
        </w:rPr>
        <w:t>Speaker A</w:t>
      </w:r>
      <w:r>
        <w:t>)</w:t>
      </w:r>
    </w:p>
    <w:p>
      <w:pPr>
        <w:pStyle w:val="ListBullet"/>
        <w:spacing w:line="240" w:lineRule="auto"/>
        <w:ind w:left="720"/>
      </w:pPr>
      <w:r/>
      <w:r>
        <w:t xml:space="preserve">На вкладке market benchmarks указать нишу 'антивирус' для корректного расчета показателей рекламного аукциона и выбрать стратегию рекламной кампании (новичок, челленджер, лидер) для дальнейшего анализа бюджета и кликов. (Ответственный: </w:t>
      </w:r>
      <w:r>
        <w:rPr>
          <w:color w:val="26BF00"/>
        </w:rPr>
        <w:t>Speaker A</w:t>
      </w:r>
      <w:r>
        <w:t>)</w:t>
      </w:r>
    </w:p>
    <w:p>
      <w:pPr>
        <w:pStyle w:val="ListBullet"/>
        <w:spacing w:line="240" w:lineRule="auto"/>
        <w:ind w:left="720"/>
      </w:pPr>
      <w:r/>
      <w:r>
        <w:t xml:space="preserve">На вкладке sales estimation указать примерный показатель конверсии для расчета прогнозируемых продаж и прибыли, используя автоматически подтягиваемые данные с вкладки demand estimation. (Ответственный: </w:t>
      </w:r>
      <w:r>
        <w:rPr>
          <w:color w:val="26BF00"/>
        </w:rPr>
        <w:t>Speaker A</w:t>
      </w:r>
      <w:r>
        <w:t>)</w:t>
      </w:r>
    </w:p>
    <w:p>
      <w:pPr>
        <w:pStyle w:val="ListBullet"/>
        <w:spacing w:line="240" w:lineRule="auto"/>
        <w:ind w:left="720"/>
      </w:pPr>
      <w:r/>
      <w:r>
        <w:t xml:space="preserve">Указать точные коэффициенты конверсии для конкретного рынка вместо среднего показателя 3% (Ответственный: </w:t>
      </w:r>
      <w:r>
        <w:rPr>
          <w:color w:val="26BF00"/>
        </w:rPr>
        <w:t>Speaker A</w:t>
      </w:r>
      <w:r>
        <w:t>)</w:t>
      </w:r>
    </w:p>
    <w:p>
      <w:pPr>
        <w:pStyle w:val="ListBullet"/>
        <w:spacing w:line="240" w:lineRule="auto"/>
        <w:ind w:left="720"/>
      </w:pPr>
      <w:r/>
      <w:r>
        <w:t xml:space="preserve">Использовать файл для анализа и сравнения других ниш по алгоритму с расчетом бюджета, цены клика, потенциальной выручки и roas (Ответственный: </w:t>
      </w:r>
      <w:r>
        <w:rPr>
          <w:color w:val="26BF00"/>
        </w:rPr>
        <w:t>Speaker A</w:t>
      </w:r>
      <w:r>
        <w:t>)</w:t>
      </w:r>
    </w:p>
    <w:p>
      <w:pPr>
        <w:pStyle w:val="ListBullet"/>
        <w:spacing w:line="240" w:lineRule="auto"/>
        <w:ind w:left="720"/>
      </w:pPr>
      <w:r/>
      <w:r>
        <w:t xml:space="preserve">Определить порядок запуска товарных категорий подарков по трем вселенным (гарри поттер, властелин колец, ведьмак) на основе анализа конкурентов и поисковых запросов (Ответственный: </w:t>
      </w:r>
      <w:r>
        <w:rPr>
          <w:color w:val="26BF00"/>
        </w:rPr>
        <w:t>Speaker A</w:t>
      </w:r>
      <w:r>
        <w:t>)</w:t>
      </w:r>
    </w:p>
    <w:p>
      <w:pPr>
        <w:pStyle w:val="ListBullet"/>
        <w:spacing w:line="240" w:lineRule="auto"/>
        <w:ind w:left="720"/>
      </w:pPr>
      <w:r/>
      <w:r>
        <w:t xml:space="preserve">Отфильтровать нецелевые информационные поисковые запросы и отметить их в столбце негатив как true, целевые запросы как false (Ответственный: </w:t>
      </w:r>
      <w:r>
        <w:rPr>
          <w:color w:val="26BF00"/>
        </w:rPr>
        <w:t>Speaker A</w:t>
      </w:r>
      <w:r>
        <w:t>)</w:t>
      </w:r>
    </w:p>
    <w:p>
      <w:pPr>
        <w:pStyle w:val="ListBullet"/>
        <w:spacing w:line="240" w:lineRule="auto"/>
        <w:ind w:left="720"/>
      </w:pPr>
      <w:r/>
      <w:r>
        <w:t xml:space="preserve">Рассчитать рекламный бюджет и стоимость привлечения клиента для каждой тематики с учетом стратегии лидера рынка и конверсии 3% (Ответственный: </w:t>
      </w:r>
      <w:r>
        <w:rPr>
          <w:color w:val="26BF00"/>
        </w:rPr>
        <w:t>Speaker A</w:t>
      </w:r>
      <w:r>
        <w:t>)</w:t>
      </w:r>
    </w:p>
    <w:p>
      <w:pPr>
        <w:pStyle w:val="ListBullet"/>
        <w:spacing w:line="240" w:lineRule="auto"/>
        <w:ind w:left="720"/>
      </w:pPr>
      <w:r/>
      <w:r>
        <w:t xml:space="preserve">Запустить категорию подарков по гарри поттеру первой, затем властелин колец, и последней - ведьмак, учитывая приоритеты и объем рынка (Ответственный: </w:t>
      </w:r>
      <w:r>
        <w:rPr>
          <w:color w:val="26BF00"/>
        </w:rPr>
        <w:t>Speaker A</w:t>
      </w:r>
      <w:r>
        <w:t>)</w:t>
      </w:r>
    </w:p>
    <w:p>
      <w:pPr>
        <w:pStyle w:val="Heading3"/>
      </w:pPr>
      <w:r>
        <w:t>1. Введение в анализ рынка и выбор ниши</w:t>
      </w:r>
    </w:p>
    <w:p>
      <w:r/>
      <w:r>
        <w:rPr>
          <w:color w:val="5B5B5B"/>
        </w:rPr>
        <w:t>0:00:00</w:t>
      </w:r>
      <w:r>
        <w:t xml:space="preserve"> </w:t>
      </w:r>
      <w:r>
        <w:rPr>
          <w:color w:val="26BF00"/>
        </w:rPr>
        <w:t>Speaker A</w:t>
      </w:r>
      <w:r>
        <w:t>: Маркетинга мой бэкграунд таргетированная реклама в google и мета но сегодня мы будем говорить не о том как запускать эффективную рекламу для вашего сайта по этой теме у меня есть отдельный детальный курс а перед тем как запустить первые рекламные кампании даже до того как начать новое дело Вам необходимо научиться правильно анализировать рынок для того, чтобы понимать, есть ли вообще потенциал в выбранной вами нише. И вот несколько неприятных ситуаций, в которые точно попадали либо вы, либо ваши знакомые. Ситуация номер один. Вы начинаете новый бизнес в суперконкурентной нише, где цены на рекламу задраны настолько, что прибыль появляется только с повторных продаж, а срок окупаемости рекламных вложений составляет от 3 до 6 месяцев. И это на самом деле типичная ситуация для рынков США и Западной Европы. Конечно, если за вами стоит крупный инвестор и вы готовы первые полгода терпеть убытки, замечательно. Но если вы начинаете бизнес на свои и ваша цель это быстрая окупаемость, то такие ниши точно не для вас. И ситуация номер два. Вы успешно запускаете небольшой нишевый бизнес.</w:t>
      </w:r>
    </w:p>
    <w:p>
      <w:r/>
      <w:r>
        <w:rPr>
          <w:color w:val="5B5B5B"/>
        </w:rPr>
        <w:t>0:01:07</w:t>
      </w:r>
      <w:r>
        <w:t xml:space="preserve"> </w:t>
      </w:r>
      <w:r>
        <w:rPr>
          <w:color w:val="26BF00"/>
        </w:rPr>
        <w:t>Speaker A</w:t>
      </w:r>
      <w:r>
        <w:t>: Все получается, реклама окупается, прибыль есть, и вы уходите с работы по найму для того, чтобы всецело посвятить себя новому делу. Более того, вы начинаете формировать команду под дальнейшее масштабирование. Но в какой-то момент рост прекращается, дополнительные вложения в рекламу уже не приносят новых клиентов, а нанятая вами команда разъедает маржинальность вашего бизнеса. А происходит это потому, что объем рынка оказался не таким уж большим, чем тот, который вы рассчитывали изначально. И вот вы уже начинаете с завистью смотреть на наемных сотрудников, которые могут выйти на тот же уровень дохода, что и вы, но куда меньшими усилиями и практически ничем не рискуя. Так вот, сегодня я поделюсь с вами рабочим инструментом, который позволит не попасть вам в описанные мной ловушки. Мы научимся проводить анализ рынка при помощи поисковых запросов в Google. Как это работает? Сначала вам необходимо найти несколько конкурентов, которые уже успешно работают в выбранной вами нише. Потом мы получаем список поисковых запросов, по которым целевые клиенты находят эти компании в Google.</w:t>
      </w:r>
    </w:p>
    <w:p>
      <w:r/>
      <w:r>
        <w:rPr>
          <w:color w:val="5B5B5B"/>
        </w:rPr>
        <w:t>0:02:14</w:t>
      </w:r>
      <w:r>
        <w:t xml:space="preserve"> </w:t>
      </w:r>
      <w:r>
        <w:rPr>
          <w:color w:val="26BF00"/>
        </w:rPr>
        <w:t>Speaker A</w:t>
      </w:r>
      <w:r>
        <w:t>: И далее при помощи того же Google мы получаем то, насколько часто ищут эти запросы и какая примерная стоимость клика в рекламе. Этих данных уже достаточно, чтобы вы могли посчитать примерный рекламный бюджет, необходимый вам для старта. Ну и напоследок, прикинув примерную конверсию вашего сайта и средний чек, вы можете рассчитать потенциальную прибыль. А главная фишка этого инструмента, что он простой и абсолютно бесплатный. И сегодня мы с вами на практике разберем сразу два юзкейса. В первом сценарии мы рассмотрим перспективность запуска нового IT-бизнеса на рынок США. Это точно будет интересно IT-стартаперам и тем, кто занимается арбитражом трафика. И второй кейс будет посвящен локальному e-commerce. Там мы научимся приоритизировать запуск новых товарных категорий на основании горячего спроса в гугле. Ну что ж, давайте начинать. Мы начинаем практическую часть и сегодня мы будем разбирать с вами супер крупную и супер денежную нишу, а именно нишу антивирусов. На этом рынке функционируют два типа игроков. Первый тип это компании продуктовые, которые разрабатывают собственные антивирусы. Такие крупные игроки как Нортон, Касперский, Аваст, ну и так далее.</w:t>
      </w:r>
    </w:p>
    <w:p>
      <w:pPr>
        <w:pStyle w:val="Heading3"/>
      </w:pPr>
      <w:r>
        <w:t>2. Подготовка и сбор данных о конкурентах в нише антивирусов</w:t>
      </w:r>
    </w:p>
    <w:p>
      <w:r/>
      <w:r>
        <w:rPr>
          <w:color w:val="5B5B5B"/>
        </w:rPr>
        <w:t>0:03:30</w:t>
      </w:r>
      <w:r>
        <w:t xml:space="preserve"> </w:t>
      </w:r>
      <w:r>
        <w:rPr>
          <w:color w:val="26BF00"/>
        </w:rPr>
        <w:t>Speaker A</w:t>
      </w:r>
      <w:r>
        <w:t>: Они точно на слуху, вы точно их знаете. И второй тип игроков это ребята, которые делают ревью сайты. То есть сайт, на котором сравнивается несколько различных антивирусов и создается среди них рейтинг. Вот один из таких вы видите на экране. Это самый крупный игрок. И у них есть, вот я сейчас пролистаю, примерно 8 различных антивирусов. Как вы можете догадаться, рейтинг этот достаточно липовый. То есть это такой классический арбитраж трафика. Ребята партнерятся с продуктовыми компаниями, собирают трафик и дальше за вознаграждение перепродают этих пользователей уже непосредственно компаниям-производителям антивирусов. и в отличие от большинства арбитража эта индустрия полностью белая то есть запуская здесь вы не столкнетесь ни с какими там неприятными эффектами со стороны рекламных сетей поэтому одновременно если ниша и белая и денежная то она выглядит привлекательно Но, наверное, не мы первые, кто хотим попробовать себя в этой нише. Поэтому сегодня нам надо проверить сразу две гипотезы. Первая, насколько эта ниша все-таки большая. На первый взгляд, достаточно, чтобы быть нам интересной. И второе, насколько все-таки дорогая реклама в этой нише.</w:t>
      </w:r>
    </w:p>
    <w:p>
      <w:r/>
      <w:r>
        <w:rPr>
          <w:color w:val="5B5B5B"/>
        </w:rPr>
        <w:t>0:04:50</w:t>
      </w:r>
      <w:r>
        <w:t xml:space="preserve"> </w:t>
      </w:r>
      <w:r>
        <w:rPr>
          <w:color w:val="26BF00"/>
        </w:rPr>
        <w:t>Speaker A</w:t>
      </w:r>
      <w:r>
        <w:t>: То есть имеет ли смысл, светит ли нам тут вообще окупаемость. Поэтому давайте переходить к нашему рабочему файлу. Мы будем сегодня с вами очень много работать в Google Spreadsheet. Это аналог Excel, только в онлайне. Я надеюсь, что большинство из вас имели опыт работы с ним, но если нет, то ничего страшного. Я буду на пальцах показывать абсолютно все, что нам надо будет заполнять, а большая часть расчетных показателей тут уже забита, то есть формулы заранее я подготовил, как только вы дадите все вводные. Все дальше будет рассчитываться полностью само. То есть нам главное просто ничего не наломать. Поэтому внимательно следите за руками, что я буду делать дальше. У нас есть файлик, который называется niches.research.template. То есть вот это вот я показываю шаблон. И чтобы начать работу, нам надо скопировать его себе. Make a copy. Выбираем первые две галочки и называем его niches.research.antivirus. Сейчас копия файла готовится. Вы, кстати, можете видеть в названии, что тут в скобочках стоит IN, то есть это англоязычная версия файлов, потому что большинство метрик тут на английском языке. Мне, как представителю IT-сферы, так немножко проще.</w:t>
      </w:r>
    </w:p>
    <w:p>
      <w:r/>
      <w:r>
        <w:rPr>
          <w:color w:val="5B5B5B"/>
        </w:rPr>
        <w:t>0:06:14</w:t>
      </w:r>
      <w:r>
        <w:t xml:space="preserve"> </w:t>
      </w:r>
      <w:r>
        <w:rPr>
          <w:color w:val="26BF00"/>
        </w:rPr>
        <w:t>Speaker A</w:t>
      </w:r>
      <w:r>
        <w:t>: Но также я подготовил для вас и версию файла полностью на русском языке. Если с ней вам будет работать комфортнее, то в дополнительных материалах курса у вас также будет и русская версия. Вот, давайте начинать. Тут есть сразу 6 листов, пронумерованных от 0 до 5. Листы, выделенные снизу серым цветом, это те листы, где вам надо дать на входе какие-то данные. И зеленые листы, тут непосредственно будут происходить в автоматическом режиме все расчеты по вашему бизнесу. Поэтому мы будем идти по листам слева направо. Лист номер 0, это такой словарик терминов. Тут на самом деле нет ничего такого специфического, но все-таки это больше история про маркетинг, поэтому нормально, если вы не знаете, что такое допустим CTR или что такое Impression Share, тут я это все супер детально расписал. Если сложно, всегда можете к этому листу вернуться и с ним ознакомиться. Но мы с ним работать дополнительно никак не будем, это чисто такая небольшая памятка для вас. И начинаем мы наш анализ рынка с первой вкладки, которая называется Competitors List, то есть дословно список конкурентов. Где, как я уже упоминал со старта, нам надо найти несколько игроков, которые уже работают на этом рынке.</w:t>
      </w:r>
    </w:p>
    <w:p>
      <w:r/>
      <w:r>
        <w:rPr>
          <w:color w:val="5B5B5B"/>
        </w:rPr>
        <w:t>0:07:34</w:t>
      </w:r>
      <w:r>
        <w:t xml:space="preserve"> </w:t>
      </w:r>
      <w:r>
        <w:rPr>
          <w:color w:val="26BF00"/>
        </w:rPr>
        <w:t>Speaker A</w:t>
      </w:r>
      <w:r>
        <w:t>: Причем нам важно выбирать именно тех игроков, которые работают по той же арбитражной модели. То есть у которых тоже сайты-ревьюшники, типа там лучшие 5 антивирусов, лучшие 10 антивирусов и так далее. Поэтому давайте нишу мы напишем антивирус. И сейчас нам надо найти этих конкурентов. Очень важный момент. Если вы анализируете рынок Америки, вам надо, чтобы найти конкурентов, сымитировать, что вы также пользователь на американском рынке. То есть если вы пойдете просто в Google и начнете писать типа «лучшие антивирусы», вы столкнетесь с локальной выдачей, то есть с теми продуктами, которые представлены в вашем регионе. И это будет совсем не то, потому что бизнес мы хотим вести на рынок Америки, ну, в нашей модели. Поэтому нам в первую очередь нужно воспользоваться VPN-ом и получить американский IP-шник. Для этого я использую такой сервис, как WinScribe. На мой взгляд, он суперудобный. Ну, во-первых, один из немногих действительно бесплатных VPN-ов. И во-вторых, при регистрации вы получаете сразу 10 гигабайт трафика ежемесячно, ну,</w:t>
      </w:r>
    </w:p>
    <w:p>
      <w:r/>
      <w:r>
        <w:rPr>
          <w:color w:val="5B5B5B"/>
        </w:rPr>
        <w:t>0:08:40</w:t>
      </w:r>
      <w:r>
        <w:t xml:space="preserve"> </w:t>
      </w:r>
      <w:r>
        <w:rPr>
          <w:color w:val="26BF00"/>
        </w:rPr>
        <w:t>Speaker A</w:t>
      </w:r>
      <w:r>
        <w:t>: Если вы с другими целями его не используете, то для таких ресерчей, как я вам сейчас показываю, 10 гигабайт более чем достаточно, вы скорее всего и 1 гигабайт не потратите. Поэтому включаем VPN, ждем сейчас он загрузится. Есть. И теперь очень важно, нам надо все ресерчи делать в режиме инкогнито, потому что если у вас даже айпишник американский, но вы залогинены в свой Gmail аккаунт, Google определит, что ваш Gmail относится к другому региону, не к Америке, и все равно вам не покажет вот локальную американскую выдачу. Поэтому открываем новое анонимное окно, заходим в google.com и пишем «топ». антивирус USA USA на самом деле можно не писать мы и так под американским айпишником но давайте перестрахуемся И что мы тут видим? Trusted Antivirus Compare. Вот это сайт, он там полный конкурент сайта top10.com, с которого мы начали наше исследование, и вот он нам подходит, то есть он конкурент, на которого мы будем равняться. Следующий, Product Huntress. Ну, не похоже, что это арбитражники, похоже, что это какая-то продуктовая компания. Это не наша бизнес-модель, поэтому их мы для ресерча сохранять не будем. Следующее, Top 10 Cybersecurity Companies.</w:t>
      </w:r>
    </w:p>
    <w:p>
      <w:r/>
      <w:r>
        <w:rPr>
          <w:color w:val="5B5B5B"/>
        </w:rPr>
        <w:t>0:10:07</w:t>
      </w:r>
      <w:r>
        <w:t xml:space="preserve"> </w:t>
      </w:r>
      <w:r>
        <w:rPr>
          <w:color w:val="26BF00"/>
        </w:rPr>
        <w:t>Speaker A</w:t>
      </w:r>
      <w:r>
        <w:t>: Ну, в принципе, наши ребята тоже можем их сохранять. И следующее, Antivirus Software Guide, Top 10 Best Antivirus, тоже подходит. На самом деле, мы можем надергать и ребят из органической выдачи. То есть, если у вас вдруг в платной рекламе не будет никаких прямых конкурентов, можно просто надергать вот эти все сайты. Но сегодня для чистоты эксперимента мы выберем 3-4, может 5 компаний, которые будем анализировать, и для этого нам, мне кажется, конкурентов из paid рекламы будет достаточно. Так, внизу страницы все те же, ребята, давайте еще вторую страницу посмотрим, что у нас тут есть. Ага, тут у нас реклама только продуктовая. Ну, мы можем попробовать еще какой-то другой запрос написать, типа buy antivirus. Такой коммерческий запрос. Посмотрим. Ну, тут уже пошли, видите, продуктовые компании, а не арбитражные. TotalAV это очень крупный антивирус, они производителями являются. QuickDelivery что-то непонятное. Top10 с этими ребятами мы уже знакомы, я их себе сохранил. Давайте вторую страницу быстро проверим. Если нет, то нет. Ну окей, у нас есть компания top10.com и три сервиса, которые я только что нашел при помощи VPN.</w:t>
      </w:r>
    </w:p>
    <w:p>
      <w:r/>
      <w:r>
        <w:rPr>
          <w:color w:val="5B5B5B"/>
        </w:rPr>
        <w:t>0:11:28</w:t>
      </w:r>
      <w:r>
        <w:t xml:space="preserve"> </w:t>
      </w:r>
      <w:r>
        <w:rPr>
          <w:color w:val="26BF00"/>
        </w:rPr>
        <w:t>Speaker A</w:t>
      </w:r>
      <w:r>
        <w:t>: На этом мы можем наш VPN отключать и возвращаться обратно к табличке. Давайте мы ее заполним. Нам нужно сюда вписать полный URL. Я акцентирую внимание, что тут надо не корневой домен написать, top10.com, потому что потом мы будем анализировать поисковые запросы, и Google нам выдаст лишних запросов, потому что на этом сайте есть и другие страницы, не только посвященные антивирусам. И поэтому нам надо тут полный URL написать, именно cybersecurity comparison. И другие сайты, которые я себе посохранял. Давайте два. Все, вот этих ребят нам для первичного анализа будет с головой достаточно. Но вы, я повторюсь, можете набрать других конкурентов, то есть не будет ошибкой, если вы соберете там 10-20 компаний. Тут просто надо понимать, что в какой-то момент их поисковые запросы начнут очень сильно пересекаться, и анализ каждой дополнительной компании вам почти не будет давать новых вводных. Поэтому вот эту процедуру надо один раз хорошо проделать, и все, и будет вам счастье. Четыре компании, так, вкладку с антивирусами я закрываю. Что мы делаем дальше? То есть Competitors List мы заполнили. Следующая вкладка, с которой мы работаем, это Search Terms, поисковые запросы.</w:t>
      </w:r>
    </w:p>
    <w:p>
      <w:pPr>
        <w:pStyle w:val="Heading3"/>
      </w:pPr>
      <w:r>
        <w:t>3. Работа с Google Keyword Planner для сбора поисковых запросов</w:t>
      </w:r>
    </w:p>
    <w:p>
      <w:r/>
      <w:r>
        <w:rPr>
          <w:color w:val="5B5B5B"/>
        </w:rPr>
        <w:t>0:13:05</w:t>
      </w:r>
      <w:r>
        <w:t xml:space="preserve"> </w:t>
      </w:r>
      <w:r>
        <w:rPr>
          <w:color w:val="26BF00"/>
        </w:rPr>
        <w:t>Speaker A</w:t>
      </w:r>
      <w:r>
        <w:t>: Нам необходимо воспользоваться Google кабинетом рекламным. Вот это очень важный момент, я вам сейчас покажу. Смотрите, инструмент, о котором я говорю, он бесплатный, но для того, чтобы получить к нему доступ, вам нужен Google Ads аккаунт. Его покупать не нужно, и никакой специальный менеджер вам не нужен, чтобы зарегистрировать этот аккаунт. Вы просто заходите на domain ads.google.com и вводите основные поля, получаете доступ к аккаунту. Но, если вы столкнетесь вдруг с какими-то сложностями при регистрации, то приходите на мой курс, там я супер детально рассказываю все от А до Я, там с пошаговой инструкцией, как вам вот этот аккаунт зарегистрировать и попасть на ту страничку, которую вы видите перед глазами. То есть, если у вас есть аккаунт, вам надо в боковом меню выбрать пункт Tools и в разделе Planning выбрать Keyword Planner. И что мы делаем дальше? Мы выбираем «Discover new keywords», «Start with a website». Вот тут очень важно, так как у нас есть сайты конкурентов, то мы можем сразу же попросить Google вытянуть релевантные для них поисковые запросы. И давайте поочередно вводить те сайты, которые мы нашли до этого.</w:t>
      </w:r>
    </w:p>
    <w:p>
      <w:r/>
      <w:r>
        <w:rPr>
          <w:color w:val="5B5B5B"/>
        </w:rPr>
        <w:t>0:14:16</w:t>
      </w:r>
      <w:r>
        <w:t xml:space="preserve"> </w:t>
      </w:r>
      <w:r>
        <w:rPr>
          <w:color w:val="26BF00"/>
        </w:rPr>
        <w:t>Speaker A</w:t>
      </w:r>
      <w:r>
        <w:t>: Единственный, очень важный момент, внизу локация, по умолчанию подставляется локация рекламного аккаунта, который вы указали при регистрации. У меня это Кипр, то есть у меня европейский аккаунт, а нам надо United States. И Кипр убираем, потому что иначе вы увидите частотность и цены клика на Кипре, а не в Соединенных Штатах. Такой расклад нам не подходит, конечно же. И из вкладки Competitor List мы поочередно берем наши посадочные. Вводим первую посадочную, top10.com. И важный момент, выбираем снизу Use only this page. Снова-таки, чтобы Google анализировал не весь вот этот корневой домен, а только конкретно страницу, посвященную антивирусам. И выбираете Get Results. И получаете на выходе вот такой вот списочек поисковых запросов. Ну вот на первый взгляд он очень-очень релевантный. То есть Security Software, ну то, что нам нужно. Best Internet Security, Best Antivirus Software. И вы для каждого из этих запросов тут видите Average Monthly Searches. То есть сколько раз в среднем тот или иной поисковой запрос люди вводят в Google. И видите, примерно стоимость клика.</w:t>
      </w:r>
    </w:p>
    <w:p>
      <w:r/>
      <w:r>
        <w:rPr>
          <w:color w:val="5B5B5B"/>
        </w:rPr>
        <w:t>0:15:34</w:t>
      </w:r>
      <w:r>
        <w:t xml:space="preserve"> </w:t>
      </w:r>
      <w:r>
        <w:rPr>
          <w:color w:val="26BF00"/>
        </w:rPr>
        <w:t>Speaker A</w:t>
      </w:r>
      <w:r>
        <w:t>: Единственное, что так как у меня аккаунт в евро, ну тут цены в евро, вам, если вы будете в Штатах вести бизнес, наверное, лучше аккаунт в долларах регистрировать. Вот сакцентирую внимание, что на валюту надо обращать внимание. Да, тут две цифры, как ни парадоксально. Почему? Вот эта вот меньшая цифра, это чтобы вы вообще вашу рекламу показывали сверху страницы. То есть, когда вы что-то гуглите, там же не одно рекламное объявление, а там 3-4 обычно. Вот эта цифра, это чтобы ваше объявление было там на третьем-четвертом месте. То есть, вы будете показываться, но не в самом верху и какую-то часть пользователей вы не получите, потому что они будут переходить на сайты конкурентов, которые рекламируются выше вас. И вот эта вот ставка, эта ставка как раз чтобы показываться на первой позиции, чтобы всегда перебивать ваших конкурентов. Но разница в деньгах колоссальная. То есть хорошая стратегия, если вы не лидер рынка, а там средний игрок или новичок, хорошая стратегия это все-таки целиться вот в нижнюю границу. У вас намного больше шансов найти окупаемость в этой нише, пусть и на маленьких объемах.</w:t>
      </w:r>
    </w:p>
    <w:p>
      <w:r/>
      <w:r>
        <w:rPr>
          <w:color w:val="5B5B5B"/>
        </w:rPr>
        <w:t>0:16:43</w:t>
      </w:r>
      <w:r>
        <w:t xml:space="preserve"> </w:t>
      </w:r>
      <w:r>
        <w:rPr>
          <w:color w:val="26BF00"/>
        </w:rPr>
        <w:t>Speaker A</w:t>
      </w:r>
      <w:r>
        <w:t>: А потом когда вы уже станете известным брендом тогда вы можете еще больше масштабироваться платить больше за клик вытеснять конкурентов у вас просядет скорее всего окупаемость но на дистанции через повторные продажи плюс через сарафанные эффекты что будут там органический трафик тоже расти вы все равно сможете выйти в плюс поэтому пока что вот две цифры мы с ними мы их обе выпишем в нашу табличку поэтому Давайте так, следите за руками, я показываю, что мы делаем дальше. Вы получили вот этот список по первому сайту, мы сейчас для всех четырех это проделаем. Нажимаете Download Keyword Ideas и скачиваете их в формате Google Sheets. Не важно, как вы их называете, эти документы, мы потом эти все запросы сейчас будем в нашу табличку переносить. Открываем этот файл. Убираем первые две строки, тут чисто технические. И важный момент. Вот тут есть одна цифра Average Monthly Searches. Оно показывает средний объем поисковых запросов каждого ключа за год. Но дальше есть еще и отдельно взятые цифры по месяцам. То есть вы видите, что вот в ноябре и декабре вот этот первый запрос вводили существенно чаще, чем во все остальные месяца года.</w:t>
      </w:r>
    </w:p>
    <w:p>
      <w:r/>
      <w:r>
        <w:rPr>
          <w:color w:val="5B5B5B"/>
        </w:rPr>
        <w:t>0:18:02</w:t>
      </w:r>
      <w:r>
        <w:t xml:space="preserve"> </w:t>
      </w:r>
      <w:r>
        <w:rPr>
          <w:color w:val="26BF00"/>
        </w:rPr>
        <w:t>Speaker A</w:t>
      </w:r>
      <w:r>
        <w:t>: То есть в среднем по палате получается 2900 поисковых запросов в месяц, но в другие месяца это может быть до 2000, а в декабре это почти 10 тысяч поисков. То есть в этой нише есть небольшая сезонность. Поэтому как мы делаем? Смотрите, мы сначала копируем список поисковых запросов. Единственный момент, если у вас тут вот часть ячеек, они пустые, для них Google даже не может рассчитать стоимость клика по рекламе. И это те запросы, которые показываются очень редко. Вот вы видите, тут Average Monthly Searches, тут 40 раз этот запрос в месяц искали, вот этот запрос вообще 10 раз за месяц искали. Ну, короче, он очень редкий, и Google даже у него недостаточно статистики, чтобы сказать, сколько стоят клики. И чтобы такие пустые ячейки не сбивали нашу статистику, нам надо их отфильтровать. То есть мы выделяем весь диапазон и в фильтре убираем blanks, то есть убираем пустые ячейки. И дальше, что мы копируем? Мы копируем поисковые запросы, всего их 1276, то есть для остальных запросов, ну они сильно низкочастотные, Google не может посчитать цену клика. Копируем поисковые запросы, копируем в нашу основную табличку, вкладка search terms и вот столбец term, тут будут поисковые запросы.</w:t>
      </w:r>
    </w:p>
    <w:p>
      <w:r/>
      <w:r>
        <w:rPr>
          <w:color w:val="5B5B5B"/>
        </w:rPr>
        <w:t>0:19:28</w:t>
      </w:r>
      <w:r>
        <w:t xml:space="preserve"> </w:t>
      </w:r>
      <w:r>
        <w:rPr>
          <w:color w:val="26BF00"/>
        </w:rPr>
        <w:t>Speaker A</w:t>
      </w:r>
      <w:r>
        <w:t>: Следующее, мы копируем частотность, то есть то, сколько раз за месяц человек ищет. Если у нас нет сезонности, мы копируем average monthly searches, а если у нас бизнес с сезонностью, то мы берем цифры того месяца, в котором мы будем стартовать бизнес. То есть если мы бизнес запустим в декабре, то мы копируем цифры декабрьские и так далее. Я думаю, логику вы все поняли. Я копирую просто среднее количество запросов. в столбец monthly searches. То есть эта цифра 2900 будет говорить о том, что запрос security software в среднем люди вводили где-то 2900 раз в месяц. И последнее, что нам надо отсюда вытянуть, это нижний и верхний предел цены за клик. Точно так же я копирую их в эту табличку. С первым сайтом мы справились. Тут еще есть ниша, я ее заполню в самом конце, но нишу, как вы поняли, тут будет вот та же антивирус. Давайте мы проделаем всю ту же процедуру для других сайтов. Я это буду делать сильно быстрее и буду меньше комментировать. Вы просто следите за руками, чтобы у вас появилась насмотренность того, чем мы занимаемся. Давайте вторая кампания. Точно так же заходим в Google Keyword Planner. Вбиваем страничку. Use only this page. Получаем результаты.</w:t>
      </w:r>
    </w:p>
    <w:p>
      <w:r/>
      <w:r>
        <w:rPr>
          <w:color w:val="5B5B5B"/>
        </w:rPr>
        <w:t>0:20:57</w:t>
      </w:r>
      <w:r>
        <w:t xml:space="preserve"> </w:t>
      </w:r>
      <w:r>
        <w:rPr>
          <w:color w:val="26BF00"/>
        </w:rPr>
        <w:t>Speaker A</w:t>
      </w:r>
      <w:r>
        <w:t>: Вот тут тоже примерно 1700 поисковых запросов Google мне предлагает. И вы можете задаться вопросом, а полный ли это список поисковых запросов. И я вам отвечу, что нет, все-таки это не полный список запросов. Google с целью конфиденциальности может не показывать достаточно низкочастотные запросы. Ну вот такой вот он, типа секьюрный на самом деле запрос. Он пытается одновременно угодить и маркетологам, и властям, которые особенно в Европе очень часто требуют от Google различных инструментов секьюрности, чтобы он не выдавал ваши конфиденциальные данные. Поэтому на самом деле этим инструментом вы найдете самые основные поисковые запросы. А если уж вы хотите получить максимально исчерпывающий список, то вам пригодятся различные платные сервисы типа SEMrush, Serpstat и так далее. Они в пользовании примерно такие же, то есть я их отдельно в этом уроке разбирать не буду, иначе он бы занял слишком много времени. Но суть там примерно такая же, как и то, что я сейчас делаю через бесплатный Google Keyword Planner. Так, второй сайт мы разобрали. Идем с вкладки Competitors. Третий сайт берем по списку. Также копируем. Вот видите, для этого сайта чуть меньше запросов, всего лишь 1200.</w:t>
      </w:r>
    </w:p>
    <w:p>
      <w:r/>
      <w:r>
        <w:rPr>
          <w:color w:val="5B5B5B"/>
        </w:rPr>
        <w:t>0:22:25</w:t>
      </w:r>
      <w:r>
        <w:t xml:space="preserve"> </w:t>
      </w:r>
      <w:r>
        <w:rPr>
          <w:color w:val="26BF00"/>
        </w:rPr>
        <w:t>Speaker A</w:t>
      </w:r>
      <w:r>
        <w:t>: Google предложил. Ну, бывает. Тут, кстати, вы могли обратить внимание, что часть поисковых запросов может пересекаться. Даже я уже об этом сегодня упоминал, что вряд ли у каждого сайта будет там свой уникальный перечень запросов. Тем более, вы видите, запрос тут довольно-таки общий. Очевидно, что сайты будут по одним и тем же словам рекламироваться. Поэтому нам потом, сейчас, когда я перенесу цифры с всех-всех-всех сайтов, нам надо будет еще эту статистику подедуплицировать, для того, чтобы у вас не сложилась иллюзия, что рынок сильно больше, чем это есть на самом деле. Потому что если один запрос 2-3-4 раза упомянуть, конечно, тут частотность будет лететь в космос, но это же не соответствует реалиям. Так, третий сайт готов. И самый последний сайт копируем из Competitors List. Это Antivirus Software Guide. Так, все, все цифры по всем четырем продуктам я скопировал, и не забываем протянуть нашу нишу, я тут ее затер по ходу, ниша называется антивирус, это очень важно, то есть ниша фигурирует на всех-всех-всех вкладках, для чего это надо, если вы вдруг в одном документе решите анализировать, ну сразу несколько ниш, Это позволяет делать мой документ.</w:t>
      </w:r>
    </w:p>
    <w:p>
      <w:pPr>
        <w:pStyle w:val="Heading3"/>
      </w:pPr>
      <w:r>
        <w:t>4. Обработка и очистка данных поисковых запросов</w:t>
      </w:r>
    </w:p>
    <w:p>
      <w:r/>
      <w:r>
        <w:rPr>
          <w:color w:val="5B5B5B"/>
        </w:rPr>
        <w:t>0:24:57</w:t>
      </w:r>
      <w:r>
        <w:t xml:space="preserve"> </w:t>
      </w:r>
      <w:r>
        <w:rPr>
          <w:color w:val="26BF00"/>
        </w:rPr>
        <w:t>Speaker A</w:t>
      </w:r>
      <w:r>
        <w:t>: То тогда вам надо, чтобы не путаться в семантике, что вот эти запросы к нише антивирус, другие запросы к какой-то другой нише пойдут. Поэтому нише столбец заполняем обязательно. Пустым его нельзя оставлять, мои формулы в дальнейшем работать не будут, если столбец ниша будет пустым. И теперь смотрите, есть еще одна небольшая такая техническая штука. Столбцы цифровые по объему ежемесячных запросов, по стоимости клика, минимальный и максимальный. Вот эти цифровые столбцы, они тут в текстовом виде, поэтому есть очень простой способ перевести их в числовой вид. Нам надо создать рядышком три столбца и просто перемножить наши столбцы на единичку. Тут накругление применено, если я сейчас знаки после запятой выведу, мы видим, что это все те же цифры, но нам надо, короче, добиться того, чтобы эти столбцы были заполнены именно в цифровом виде. Все, эти технические столбики я удаляю. Вот, и теперь что мы делаем? Смотрите. Мы берем весь этот лист, и мы этот лист должны сначала отсортировать. Это чисто косметическая штука, но она на самом деле удобная. Сортируем от большего количества поисковых запросов к меньшему, чтобы сверху у вас были запросы, которые ищут чаще всего. Ну, удобно вроде как.</w:t>
      </w:r>
    </w:p>
    <w:p>
      <w:r/>
      <w:r>
        <w:rPr>
          <w:color w:val="5B5B5B"/>
        </w:rPr>
        <w:t>0:26:26</w:t>
      </w:r>
      <w:r>
        <w:t xml:space="preserve"> </w:t>
      </w:r>
      <w:r>
        <w:rPr>
          <w:color w:val="26BF00"/>
        </w:rPr>
        <w:t>Speaker A</w:t>
      </w:r>
      <w:r>
        <w:t>: Advanced sorting. То есть вы сами выбираете, по какому столбцу сортируем. Сортируем по monthly searches и сортируем from z to a, то есть от большего к меньшему. Самый частотный запрос у нас cybersecurity security. Такой вот странный, неожиданный на самом деле, но окей, пусть будет. И как я уже упоминал, скорее всего, часть наших запросов поисковых дублируется. Поэтому нам сейчас надо удалить дубли, причем мы будем сразу двумя способами их удалять. Первый способ, мы удаляем дубли просто по столбцу терм, ну то есть когда одно и то же слово фигурирует несколько раз. Вот, видите, у нас осталось 2870 поисковых запросов и 1750 практически было удалено. То есть дублей было примерно 40%. Ну, то, что я говорю, ну, очень похожие сайты, соответственно, они по похожим запросам рекламируются. Но есть еще второй способ, очень важный. Вот, смотрите, есть запрос «Data breaches» и запрос «Database breach». И там, и там очень высокая частотность, 90 тысяч в месяц. На самом деле, Google одну и ту же частотность показывает для похожих запросов, но это не значит, что вот каждый из этих троих показывается по 90 тысяч раз в месяц.</w:t>
      </w:r>
    </w:p>
    <w:p>
      <w:r/>
      <w:r>
        <w:rPr>
          <w:color w:val="5B5B5B"/>
        </w:rPr>
        <w:t>0:27:49</w:t>
      </w:r>
      <w:r>
        <w:t xml:space="preserve"> </w:t>
      </w:r>
      <w:r>
        <w:rPr>
          <w:color w:val="26BF00"/>
        </w:rPr>
        <w:t>Speaker A</w:t>
      </w:r>
      <w:r>
        <w:t>: Google просто их объединяет в один смысловой запрос, а цифры у вас, получается, дублируются. Поэтому мы еще действуем вторым способом. Нам надо удалить все поисковые запросы, где цифра monthly searches, CPC min и CPC max идентичная. То есть даже запросы могут по наполнению немножечко отличаться, но вот если эти все три цифры совпадают, то это значит, что Google просто продублировал эти цифры для нескольких очень похожих запросов. Поэтому тут мы делаем ту же процедуру. Мы вот это все выделяем. Data, Data Cleanup, Remove Duplicates. И тут мы уже выбираем вот эти три числовых поля monthly searches, cpcmin и cpcmax, чтобы по ним тоже дубли удалились. Получилось. Итого у нас остается 1900 уникальных строк. Видите, еще треть запросов Google посчитал фильтрами и правильно сделал. То есть вот теперь у нас только один запрос остается, data-breeches, и он объединяет в себя и все те похожие, которые мы только что дедуплицировали. На этом с вкладкой Search Terms мы практически закончили. Я единственное покажу. Тут есть еще несколько скрытых столбцов, они технические, они считаются полностью автоматом, и вам их редактировать не нужно.</w:t>
      </w:r>
    </w:p>
    <w:p>
      <w:pPr>
        <w:pStyle w:val="Heading3"/>
      </w:pPr>
      <w:r>
        <w:t>5. Оценка рынка и автоматизация минус-списка с помощью ChatGPT</w:t>
      </w:r>
    </w:p>
    <w:p>
      <w:r/>
      <w:r>
        <w:rPr>
          <w:color w:val="5B5B5B"/>
        </w:rPr>
        <w:t>0:29:10</w:t>
      </w:r>
      <w:r>
        <w:t xml:space="preserve"> </w:t>
      </w:r>
      <w:r>
        <w:rPr>
          <w:color w:val="26BF00"/>
        </w:rPr>
        <w:t>Speaker A</w:t>
      </w:r>
      <w:r>
        <w:t>: Я тут даже вот в комментариях сверху написал, техническое поле не редактировать. Они скрытые есть, они используются в дальнейших расчетах, но вам с ними ничего делать не надо. Я вот сакцентирую на этом внимание. Поэтому я их скрываю. Тут еще остается пока что пустым столбец из негатив. Что это такое, для чего он нужен, я расскажу чуть дальше. А пока что мы переходим к третьему этапу. Я надеюсь, вы не сильно устали, потому что мы уже на полпути на самом деле. То есть первую часть ресерча мы проделали. Переходим к вкладке demand estimation, то есть эта вкладка нацелена на то, чтобы понять вообще как выглядит рыночный аукцион, то есть как много показов и кликов вы можете получить и сколько будут эти клики стоить. Тут нам надо перенести нашу нишу, которая называется антивирус. И теперь смотрите, магия. Вот этот вот первый блок Total Market Capacity уже посчитался сам. Что это за блок такой Total Market Capacity? Это общий объем рынка, если брать абсолютно все запросы, и целевые, и не целевые. Что он показывает? Он показывает количество поисковых запросов, то есть просто тупо берет и суммирует вот это поле monthly searches. Видите, тут 1 252 000 и тут 1 252 000.</w:t>
      </w:r>
    </w:p>
    <w:p>
      <w:r/>
      <w:r>
        <w:rPr>
          <w:color w:val="5B5B5B"/>
        </w:rPr>
        <w:t>0:30:33</w:t>
      </w:r>
      <w:r>
        <w:t xml:space="preserve"> </w:t>
      </w:r>
      <w:r>
        <w:rPr>
          <w:color w:val="26BF00"/>
        </w:rPr>
        <w:t>Speaker A</w:t>
      </w:r>
      <w:r>
        <w:t>: Это вот столько раз за месяц американцы ищут целевые для вас запросы. Max CPC это сколько по максимуму вы будете готовы, не вы будете готовы, а сколько по максимуму с вас возьмет Google, чтобы показываться в самом верху рекламного списка. То есть сейчас мы считаем максимальный потенциал, сколько вообще вы бюджета, хотя бы в теории, можете тратить на этот рынок антивирусов в Америке. И максимальный CTR – это самая максимальная кликабельность рекламных объявлений, которую вы можете получить, если вы будете вообще всю рекламу выкупать, вы вытесните всех конкурентов из рекламной выдачи. То есть вы получите всего лишь 25%. кликов. То есть реклама ваша показана 100 раз, а кликнуло только 25 людей из 100. Что делают оставшиеся 75? Все очень просто. Три четверти людей принципиально не кликают по рекламе вообще. То есть они не доверяют рекламным результатам и они будут кликать только по органическим ссылкам. Поэтому что бы вы ни делали, какие обалденные текстовки вы бы не писали, 100% CTR вы скорее всего не добьетесь. Да и не нужно. То есть вот эта цифра 25%, Она выведена таким эмпирическим путем и, наверное, оно от ниши к нише может немножечко отличаться.</w:t>
      </w:r>
    </w:p>
    <w:p>
      <w:r/>
      <w:r>
        <w:rPr>
          <w:color w:val="5B5B5B"/>
        </w:rPr>
        <w:t>0:31:51</w:t>
      </w:r>
      <w:r>
        <w:t xml:space="preserve"> </w:t>
      </w:r>
      <w:r>
        <w:rPr>
          <w:color w:val="26BF00"/>
        </w:rPr>
        <w:t>Speaker A</w:t>
      </w:r>
      <w:r>
        <w:t>: То есть какие-то ниши там могут и каждый третий кликать по рекламе. Наверное, может быть, есть ниши даже, где каждый второй кликает по рекламе. Но вот в среднем по больнице, если вы не знаете точные цифры по вашему рынку, то тут пускай остается 25% кликабельности. То есть вот из этих вот миллиона 250 тысяч показов вы получите только четверть, четверть из них кликнут. И мы берем, закладываем, что все эти люди кликнули вот по самой максимальной цене клика 18 долларов. Кстати, важный момент, рекламный аккаунт был в евро, я об этом упоминал, значит и тут табличка в долларах, но мы вот в моем эксперименте все должны перевести в евро, чтобы все было честно. Поэтому мы берем тут custom currency, нажимаем евро, Apply. Вот, видите, 18 евро. Теперь этот же формат евро нам надо к всем другим денежным показателям применить. Вот тут будет евро, тут будет евро. Эти показатели пока что пустые, но мы до них тоже доберемся. Тут будет евро. И вот тут будет евро. Вот, смотрите, total market capacity на выходе, что мы получили? Табличка сама посчитала, что максимум денег, которые мы можем тратить, это 5 657 000 евро в месяц на рекламу. Это на самом деле, ну, очень и очень большая цифра.</w:t>
      </w:r>
    </w:p>
    <w:p>
      <w:r/>
      <w:r>
        <w:rPr>
          <w:color w:val="5B5B5B"/>
        </w:rPr>
        <w:t>0:33:24</w:t>
      </w:r>
      <w:r>
        <w:t xml:space="preserve"> </w:t>
      </w:r>
      <w:r>
        <w:rPr>
          <w:color w:val="26BF00"/>
        </w:rPr>
        <w:t>Speaker A</w:t>
      </w:r>
      <w:r>
        <w:t>: Скорее всего, вы не будете столько тратить, да и клики по 18 евро выглядят не сильно прикольно, если честно. Поэтому мы переходим к следующему блоку, который называется Target Market Capacity. В чем разница? Total Market учитывает и те поисковые запросы, которые не являются для вас целевыми. Вот смотрите, нам на этом этапе надо отсеять, сформировать минусовку. То есть вы собрали полный-полный список запросов, которые Google ассоциирует с вашими конкурентами. Но вот представьте себе, вот тут есть часть запросов, когда человек хочет получить антивирус бесплатно. Вот free antivirus protection. Представьте себе, по запросу free человек приходит на ваш сайт, вы этот трафик перепродаете какому-нибудь там Нортону, А у Нортона этот человек не заплатит. И, соответственно, и вы от Нортона партнерскую выплату не получите. Поэтому запросы, когда человек хочет бесплатно воспользоваться антивирусом, но они нам не подходят. Запросы Cyber Security Salary. Это вообще человек с зарплатами интересуется в этой нише. Ему тоже ваш антивирус абсолютно не нужен. Вот, не целевой запрос. И, допустим, запросы, где человеку нужен конкретный бренд антивирусов, но я их пока тут сверху не вижу.</w:t>
      </w:r>
    </w:p>
    <w:p>
      <w:r/>
      <w:r>
        <w:rPr>
          <w:color w:val="5B5B5B"/>
        </w:rPr>
        <w:t>0:34:44</w:t>
      </w:r>
      <w:r>
        <w:t xml:space="preserve"> </w:t>
      </w:r>
      <w:r>
        <w:rPr>
          <w:color w:val="26BF00"/>
        </w:rPr>
        <w:t>Speaker A</w:t>
      </w:r>
      <w:r>
        <w:t>: Вот, Avast, допустим. Мы не можем рекламироваться по брендовому запросу Avast, потому что на это есть право только у компании Avast. Поэтому нам сейчас надо заполнить столбец из негатив. Что это такое? Тут будет два значения, либо true, либо false. То есть если этот запрос является не целевым для нас, мы понимаем, что он есть, но рекламу по нему мы не будем показывать, то мы пишем сюда из негатив true. А если этот запрос целевой, то из негатив false. То есть это значит, что мы можем по нему потенциально показывать рекламу. И у нас есть два способа, как заполнить этот столбец из негатив. Есть такой дедовский способ, когда мы просто по столбику терм проходимся руками. Вот тут у нас есть фильтр, мы берем слово free. Выбираем все запросы со словом free и начинаем тут писать из негатив true. И там протягиваем. Вот тут все эти запросы будут нецелевыми для нас. Я пока что это удаляю. Потом перебираем вручную все бренды антивируса. Вот пишем Avast. И тоже вот рядом со всеми этими запросами пишем из негатив true. Они нецелевые. Но это долгий и нудный способ. В отдельных ситуациях это единственное, что остается. Но это такая работа на полдня-день маркетологу. Честно, очень заморочливая.</w:t>
      </w:r>
    </w:p>
    <w:p>
      <w:r/>
      <w:r>
        <w:rPr>
          <w:color w:val="5B5B5B"/>
        </w:rPr>
        <w:t>0:36:15</w:t>
      </w:r>
      <w:r>
        <w:t xml:space="preserve"> </w:t>
      </w:r>
      <w:r>
        <w:rPr>
          <w:color w:val="26BF00"/>
        </w:rPr>
        <w:t>Speaker A</w:t>
      </w:r>
      <w:r>
        <w:t>: Я вам не советую идти этим путем. Это крайний случай, если других способов нет. Ну или если запросов сильно мало, и вы их там вручную можете перебрать, true-false поставить, типа там за полчасика. Окей. А я вам сейчас покажу классный современный метод, как при помощи искусственного интеллекта, а конкретно при помощи чата GPT, мы можем автоматизировать наполнение минус списка. Смотрите, следите за руками. Так, где у меня, вот мой чат GPT. И вот новая переписка. Первое, что надо сделать, это составить список брендов антивирусов. Как я и говорил, мы по брендовым запросам продуктовых компаний рекламироваться не можем. Поэтому что я говорю? Составь мне список. антивирусов на английском языке в таком формате, как их ищут люди в Google. И я тут еще дополнительно рекомендую прописать несколько сценариев. Учти, что Первое. Названия антивирусов могут быть как с большой, так и с маленькой буквы. Второй кейс. Названия могут быть написаны как слитно, так и раздельно. Некоторые названия. Это важный момент. Вот есть антивирус Total AV, и можно одним словом написать Total AV, а можно двумя. Отдельно слово Total и отдельно слово AV. Этот кейс мы тоже с вами будем рассматривать.</w:t>
      </w:r>
    </w:p>
    <w:p>
      <w:r/>
      <w:r>
        <w:rPr>
          <w:color w:val="5B5B5B"/>
        </w:rPr>
        <w:t>0:38:18</w:t>
      </w:r>
      <w:r>
        <w:t xml:space="preserve"> </w:t>
      </w:r>
      <w:r>
        <w:rPr>
          <w:color w:val="26BF00"/>
        </w:rPr>
        <w:t>Speaker A</w:t>
      </w:r>
      <w:r>
        <w:t>: И третий юзкейс, что некоторые названия люди могут писать сокращенно. Поехали. Вот наши антивирусы. Вот, вот, вот, поехали. Видите список? Вот 50 названий антивируса в разных форматах. Вот Касперский, Касперский антивирус, Нортон, Нортон 360, Макафи. Ну, кстати, вот Макафи может быть написано раздельно, а тут только слитно. Ну, окей, для начала нам такого варианта с головой хватит. 50 вариаций написания антивирусов. И теперь второй юзкейс, то есть то, что мы еще считаем негативными запросами, это запросы, когда человеку бесплатно надо. Напиши список запросов на английском языке, которые свидетельствуют о том, что человек хочет воспользоваться антивирусом бесплатно. Бесплатно и не намерен его покупать. Немножко разжевываю, но лучше так, чем чат GPT допустит какие-то ошибки. Вот, best free antivirus, free antivirus download, вот-вот-вот-вот. Вот это вот все, причем заметьте, вот я только слово free предусмотрел, а тут еще есть там no cost antivirus, free use antivirus. И так далее. И вот эти вот все запросы по-хорошему я тоже должен был бы руками перебрать, если бы я вот эту столбец TrueFall заполнял бы вручную. А тут ChatGPT уже это предусмотрел. И теперь смотрите, вот два юзкейса.</w:t>
      </w:r>
    </w:p>
    <w:p>
      <w:pPr>
        <w:pStyle w:val="Heading3"/>
      </w:pPr>
      <w:r>
        <w:t>6. Автоматизация фильтрации нецелевых поисковых запросов с помощью Google Spreadsheet и ChatGPT</w:t>
      </w:r>
    </w:p>
    <w:p>
      <w:r/>
      <w:r>
        <w:rPr>
          <w:color w:val="5B5B5B"/>
        </w:rPr>
        <w:t>0:40:07</w:t>
      </w:r>
      <w:r>
        <w:t xml:space="preserve"> </w:t>
      </w:r>
      <w:r>
        <w:rPr>
          <w:color w:val="26BF00"/>
        </w:rPr>
        <w:t>Speaker A</w:t>
      </w:r>
      <w:r>
        <w:t>: Бренды, по которым мы не можем таргетировать нашу рекламу. И запросы скачать антивирус бесплатно. И главная фишка, которую я вам сегодня покажу. Мы пишем следующий запрос. Работаем с... Google Spreadsheet. Даем Google ссылку на Google Spreadsheet. Очень важный момент, что эта табличка, с которой мы работаем, она должна быть в открытом доступе. Если она будет доступна только вам, то чат GPT, к сожалению, не сможет с ней поработать. Вот. Нам необходимо... Выделить список нецелевых поисковых запросов. Все данные находятся на листе под названием И копируем название листа, потому что у нас в документе большое количество аркушей на самом деле. И надо вот это вот все-все-все не забыть сказать чату GPT. Вот ссылка на таблицу, вот ссылка на аркуш. И теперь мы говорим. Все поисковые запросы находятся в столбце под названием терм. В столбце терм. А нам нужно заполнить столбец из негатив значениями true или false. true если запрос не целевой. false если запрос целевой. И мы говорим чату GPT, что критериями нецелевого запроса являются. Первое. Если запрос... И второй критерий, если запрос указывает, что человек хочет воспользоваться антивирусом бесплатно.</w:t>
      </w:r>
    </w:p>
    <w:p>
      <w:r/>
      <w:r>
        <w:rPr>
          <w:color w:val="5B5B5B"/>
        </w:rPr>
        <w:t>0:43:11</w:t>
      </w:r>
      <w:r>
        <w:t xml:space="preserve"> </w:t>
      </w:r>
      <w:r>
        <w:rPr>
          <w:color w:val="26BF00"/>
        </w:rPr>
        <w:t>Speaker A</w:t>
      </w:r>
      <w:r>
        <w:t>: Оба эти критерия ты уже разобрал в предыдущих ответах. И напоследок мы ему даем задание. Мы говорим, напиши скрипт для Google Spreadsheet. Который автоматически заполнял бы столбец из негатив. Давайте еще раз, что мы проделали. Мы дали ссылку на Google таблицу, с которой мы работаем, убедившись, что эта Google таблица доступна для публичного чтения. Потом сказали цель, то есть мы хотим выделить нецелевые поисковые запросы. Сказали, с каким аркушем мы будем работать. Сказали, где искать поисковые запросы и какой столбец заполнять на выходе и какими значениями. То есть ищем поисковой запрос в столбике term, наполняем столбик из negative значениями true или false. И далее критерии, что такое нецелевой запрос. Это как раз те два предыдущих ответа, которые нам давал список брендовых запросов и список бесплатных запросов. И на выходе он сейчас должен написать скрипт, который я просто вставлю в табличку и все будет автоматически считаться. Давайте проверять, сработает или нет. Я скажу честно, я уже эту штуку предварительно потестил. Поэтому у меня раньше все работало, но посмотрим. У чата GPT каждый раз не знаю, что от него ожидать. Google Apps Script. Можно его уже копировать.</w:t>
      </w:r>
    </w:p>
    <w:p>
      <w:r/>
      <w:r>
        <w:rPr>
          <w:color w:val="5B5B5B"/>
        </w:rPr>
        <w:t>0:45:03</w:t>
      </w:r>
      <w:r>
        <w:t xml:space="preserve"> </w:t>
      </w:r>
      <w:r>
        <w:rPr>
          <w:color w:val="26BF00"/>
        </w:rPr>
        <w:t>Speaker A</w:t>
      </w:r>
      <w:r>
        <w:t>: И тут удобная кнопочка, жмем копировать. Так, мы вернулись к нашей Google табличке. И чтобы протестировать тот код, который нам написал чат GPT, нам нужно сверху зайти в расширение, то есть Extensions. Нажать на Apps Script. И мы попадаем на вот такую вот страничку. Для того, чтобы иметь возможность запустить этот скрипт, нам необходимо сначала задеплоить проект. Мы нажимаем deploy, new deployment. Называем его как-то, ну, например, там, test. Выбираем, кому вы хотите дать доступ от этого проекта. Ну, может быть, кто-то еще в вашей команде будет этим скриптом дальше пользоваться. Я пока что выбираю only myself. И жмем deploy. Тут нажимаем «Done». И теперь мы можем вставлять наш код. После того, как мы этот проект сохраняем, у нас появляется кнопка «Run». И вот давайте еще раз следите за руками. Смотрите, столбец из негатив пустой. То есть я тут ничего вручную сюда не вписываю. Мы нажимаем «Run». И у нас процесс запущен, то есть скрипт начал работать. Скрипт может какое-то время занять, потому что Google должен проверить большое число поисковых запросов и на большое число условий. То есть на условия того, что это не бесплатный запрос и на условия того, что это не брендовый запрос.</w:t>
      </w:r>
    </w:p>
    <w:p>
      <w:r/>
      <w:r>
        <w:rPr>
          <w:color w:val="5B5B5B"/>
        </w:rPr>
        <w:t>0:46:29</w:t>
      </w:r>
      <w:r>
        <w:t xml:space="preserve"> </w:t>
      </w:r>
      <w:r>
        <w:rPr>
          <w:color w:val="26BF00"/>
        </w:rPr>
        <w:t>Speaker A</w:t>
      </w:r>
      <w:r>
        <w:t>: Поэтому это может полминуты, минуту занять. Хотя в зависимости от количества запросов, то есть если их там мало, если их до тысячи, это может даже несколько секунд занять. Ну и в зависимости от того, сколько у вас условий, может вы еще какие-то критерии будете давать Google и проверять, чату GPT точнее, и проверять на тот целевой этот запрос или нет. То есть скрипт идет, вот идет загрузка, то есть нам надо на этом моменте только ждать. А пока я хочу обратить ваше внимание на то, что чат GPT очень хорошо определил, какие кусочки для нас являются нецелевыми. Вот смотрите, я ему говорил, скажи, что человек не хочет покупать антивирус. И тут помимо запроса free, который мне сразу пришел в голову, тут еще есть такие частички, как no trial, no credit card, without paying, cracked и так далее. То есть я бы вручную задолбался их перебирать, если честно, и скорее всего что-то да упустил бы. Поэтому этот способ определения нецелевых запросов, он сейчас наиболее быстрый. Да, вам какое-то время надо будет заморочиться и пообщаться с чатом GPT, но по моему туториалу я думаю, что вы сможете с первого раза с этим успешно справиться. Все, скрипт выполнился. Давайте посмотрим.</w:t>
      </w:r>
    </w:p>
    <w:p>
      <w:r/>
      <w:r>
        <w:rPr>
          <w:color w:val="5B5B5B"/>
        </w:rPr>
        <w:t>0:47:42</w:t>
      </w:r>
      <w:r>
        <w:t xml:space="preserve"> </w:t>
      </w:r>
      <w:r>
        <w:rPr>
          <w:color w:val="26BF00"/>
        </w:rPr>
        <w:t>Speaker A</w:t>
      </w:r>
      <w:r>
        <w:t>: Чуть больше минуты это заняло у нас. И возвращаемся на вкладку Niche as Research. Смотрите. Из негатив заполнен. Давайте посмотрим, насколько правильно или неправильно этот скрипт отработал. Free antivirus, строка номер 14. True. Это не целевой запрос. Free antivirus protection. True. Не целевой запрос. Давайте найдем какой-то брендовый запрос. Вот Avast for free. Ну тут тоже окей, слово free было, поэтому тут понятное дело, что оно могло не только по слову Avast, но и по слову free отработать. Вот. Давайте мы в term забьем avast и посмотрим. Вот видите, в принципе, best avast antivirus тоже true. То есть этот запрос действительно не целевой, хоть слова free тут и не было. И последнее, что нам надо сделать, смотрите, тут скрипт заполнил чуть больше строчек, чем следовало бы, потому что тут есть еще некоторые скрытые поля. И вот эти скрытые поля, чтобы все работало корректно, нам надо поудалять с вами. Давайте обратно их скрываем. Все, из негатива проставлены. И теперь мы автоматически смогли заполнить вторую колонку.</w:t>
      </w:r>
    </w:p>
    <w:p>
      <w:pPr>
        <w:pStyle w:val="Heading3"/>
      </w:pPr>
      <w:r>
        <w:t>7. Оценка рекламного бюджета и стратегий для ниши антивирусов</w:t>
      </w:r>
    </w:p>
    <w:p>
      <w:r/>
      <w:r>
        <w:rPr>
          <w:color w:val="5B5B5B"/>
        </w:rPr>
        <w:t>0:49:11</w:t>
      </w:r>
      <w:r>
        <w:t xml:space="preserve"> </w:t>
      </w:r>
      <w:r>
        <w:rPr>
          <w:color w:val="26BF00"/>
        </w:rPr>
        <w:t>Speaker A</w:t>
      </w:r>
      <w:r>
        <w:t>: Смотрите, если в первом блоке мы рассматривали все запросы Total Market Capacity, и мы видели, что таких запросов 1 252 000, то теперь, отсеяв нецелевые запросы, то есть запросы либо брендовые, либо скачать антивирус бесплатно, у нас осталось 1 136 000. То есть оно не так уж и много отсеяло, но тем не менее мы видим более точную цифру. И еще интересно, тут был такой запрос Cybersecurity Salary, я тут тоже напишу true, потому что на самом деле этот запрос для нас не является целевым, и это тоже повлияет на общий результат. Теперь мы видим, что на 200 тысяч запросов в месяц стало меньше, и бюджет, который мы на них можем потратить, тоже уменьшился. Теперь мы видим, что максимум мы можем потратить 5 миллионов 200 тысяч евро, но это если мы будем выкупать абсолютно все рекламные клики и по самой максимальной цене. Следующее, что нам надо сделать, это понять то, какой будет процент показов. коэффициент кликабельности и цена клика конкретно у нас. Потому что вот это market capacity, это мы берем абстрактного игрока, который выкупает тупо всю рекламу. У нас же есть несколько стратегий, которые изложены на листе market benchmarks. Как это работает?</w:t>
      </w:r>
    </w:p>
    <w:p>
      <w:r/>
      <w:r>
        <w:rPr>
          <w:color w:val="5B5B5B"/>
        </w:rPr>
        <w:t>0:50:37</w:t>
      </w:r>
      <w:r>
        <w:t xml:space="preserve"> </w:t>
      </w:r>
      <w:r>
        <w:rPr>
          <w:color w:val="26BF00"/>
        </w:rPr>
        <w:t>Speaker A</w:t>
      </w:r>
      <w:r>
        <w:t>: Нам, чтобы все корректно считалось, тоже надо на вкладке Market Benchmarks написать нашу нишу. Все, теперь все считается. Смотрите, есть в среднем три стратегии. Есть стратегия лидера, то есть топ-1 игрок, который чаще всего показывается на первой позиции и выкупает почти все показы. То есть для лидера Impression Share... 70%, то есть из 100 нужных нам запросов мы покажемся в 70% случаев. В 100% случаев не показывается практически никто. Вот это очень важный момент. Impression Share 100 может равняться только в теории. Для лидера процент показов это 70%, а CTR, то есть кликабельность рекламы, если мы уже получили показ рекламы, то сколько людей из увидевших нашу рекламу в итоге по ней кликнет. то у крутых игроков CTR составляет где-то 15%. Это тоже не так уж и много, но это цифры выведены эмпирическим путем. То есть тоже 100% людей, увидевших нашу рекламу, к сожалению, не кликают никогда. И даже очень редко 20-25% людей кликают. То есть 15% это реально цифра, характерная уже для очень крупного игрока. А CPC считается автоматически как раз таки из данных в вкладке Search Terms.</w:t>
      </w:r>
    </w:p>
    <w:p>
      <w:r/>
      <w:r>
        <w:rPr>
          <w:color w:val="5B5B5B"/>
        </w:rPr>
        <w:t>0:51:54</w:t>
      </w:r>
      <w:r>
        <w:t xml:space="preserve"> </w:t>
      </w:r>
      <w:r>
        <w:rPr>
          <w:color w:val="26BF00"/>
        </w:rPr>
        <w:t>Speaker A</w:t>
      </w:r>
      <w:r>
        <w:t>: То есть если мы всегда показываемся на первой позиции в рекламе, то цена клика будет почти 20, вот тут важный момент, тоже не забываем, почти 20 евро. Если же мы придерживаемся стратегии челленджера, кто такие челленджеры? Это тоже крупные игроки, которые не лидеры, но они следуют за лидером, они выкупают чуть меньше рекламы, но тоже достаточно большой объем. То мы можем претендовать на то, что мы будем показывать рекламу в 50% случаев, то есть по половине нужных нам запросов наша реклама будет отображена. Кликабельность составит 10%, то есть из тех, кто увидел рекламу, каждый десятый по ней кликнет. И стоимость клика уже будет ниже, потому что если мы не лидер, мы показываемся не сверху, не на первой позиции, а на второй, третьей позиции, и клики будут уже нам дешевле обходиться. На самом деле между 20 евро и 12 евро, ну существенная разница, это вы потом увидите, как это сказывается на окупаемости рекламы. И если мы новичок на этом рынке, мы хотим просто потестить, мы маленький игрок, нам просто сейчас важно нащупать окупаемость. Нам не важно, на каких это будут объемах, на больших, на маленьких, то мы готовы выкупать в среднем 20% от всех рекламных показов.</w:t>
      </w:r>
    </w:p>
    <w:p>
      <w:r/>
      <w:r>
        <w:rPr>
          <w:color w:val="5B5B5B"/>
        </w:rPr>
        <w:t>0:53:14</w:t>
      </w:r>
      <w:r>
        <w:t xml:space="preserve"> </w:t>
      </w:r>
      <w:r>
        <w:rPr>
          <w:color w:val="26BF00"/>
        </w:rPr>
        <w:t>Speaker A</w:t>
      </w:r>
      <w:r>
        <w:t>: Кликать по нашей рекламе будут всего в 5% случаев. Почему кликабельность падает? Потому что чем ниже наше рекламное объявление показывается, тем меньше процент людей по нему кликнут, потому что Чья-то потребность будет закрыта компаниями, которые выше нас стоят, и человек просто не дойдет до нашего сайта, он уже найдет то, что ему надо до того. Но CPC очень приятный. То есть цена клика, если мы преследуем стратегию такого маленького игрока, CPC будет всего лишь 4 евро. То есть это как раз нижняя планка, вот оно считается как средний CPC мин из тех данных, которые нам же отдал Google. И теперь смотрите, тут все данные посчитались автоматически. Если мы преследуем стратегию новичка, вот тут у нас этот блок называется Action Matrix Newbie. И тут автоматом подтягиваются отсюда во метрике 20%, 5% и цена клика 4 евро. Лайфхак. Если вы поменяете название столбика, вот здесь вот, очень важно, чтобы названия столбиков совпадали на обоих листах. Цифры автоматически пересчитаются, это все уже зашито в формулы, поэтому вам их менять не надо, можете просто смело менять.</w:t>
      </w:r>
    </w:p>
    <w:p>
      <w:r/>
      <w:r>
        <w:rPr>
          <w:color w:val="5B5B5B"/>
        </w:rPr>
        <w:t>0:54:34</w:t>
      </w:r>
      <w:r>
        <w:t xml:space="preserve"> </w:t>
      </w:r>
      <w:r>
        <w:rPr>
          <w:color w:val="26BF00"/>
        </w:rPr>
        <w:t>Speaker A</w:t>
      </w:r>
      <w:r>
        <w:t>: То есть вы тут можете экспериментировать с тем, какой стратегии вы придерживаетесь и смотреть, как меняется вот эта вот последняя часть. Вернемся, давайте начнем со стратегии новичка. Что мы видим? Если мы будем выкупать маленький процент показов рекламы и по нашей рекламе будет кликать всего лишь 5% пользователей, мы будем получать много кликов, но дешевых. И, соответственно, мы можем рассчитывать на 212 тысяч показов рекламы за месяц. Очень важно, вот тут написано Average Monthly Data. То есть за месяц будет 212 тысяч показов рекламы, 10600 кликов по рекламе, и это нам будет обходиться в 42 тысячи евро. То есть, ну, в принципе, это не такой уж большой бюджет по меркам американского рынка. Если же мы вернем стратегию челленджера, то есть мы уже будем крупным игроком, но у нас вырастет и стоимость клика, потому что мы будем на более высоких позициях в рекламе показываться. Мы уже можем претендовать на большее число показов и кликов, уже там будет 530 тысяч показов, 53 тысячи кликов, но это нам обойдется на порядок большие деньги, то есть это уже будет нам стоить 625 тысяч евро в месяц. Ну и там если ради интереса вы хотите посмотреть, Что же будет получать лидер?</w:t>
      </w:r>
    </w:p>
    <w:p>
      <w:r/>
      <w:r>
        <w:rPr>
          <w:color w:val="5B5B5B"/>
        </w:rPr>
        <w:t>0:55:56</w:t>
      </w:r>
      <w:r>
        <w:t xml:space="preserve"> </w:t>
      </w:r>
      <w:r>
        <w:rPr>
          <w:color w:val="26BF00"/>
        </w:rPr>
        <w:t>Speaker A</w:t>
      </w:r>
      <w:r>
        <w:t>: То мы будем получать, ну, не настолько больше, на самом деле, показов и кликов, но по деньгам нам это будет обходиться существенно дороже. Поэтому вот этот вот бюджет 2 миллиона в месяц, ну, это типа максимум, но, скорее всего, вам не захочется платить по 20 евро за клик, не факт, что у вас вообще экономика сойдется. Поэтому давайте начнем со стратегии новичка. И дальше мы уже заполнили абсолютно все. Вот эти вот цифры, они характеризируют рекламный аукцион, то есть вы на входе дали поисковые запросы и выбрали стратегию рыночную, которой вы будете придерживаться. И видите, сколько показов, кликов и денег вы можете тратить при таких вводных данных. И дальше мы переходим к последней пятой вкладке, которая называется Sales Estimation. То есть тут вы прогнозируете продажи, которые вы получите. Это же интересно. Тут мы также указываем нишу антивирус, не забываем. Количество кликов, стоимость клика и рекламный бюджет подтягиваются автоматически с вкладки «Demand Estimation». Вот этот вот блок, он автоматически сюда тянется, вам делать ничего не надо. Вам необходимо дальше, чтобы посчитать продажи и прибыль, вам необходимо примерный показатель конверсии на вашем рынке сюда написать.</w:t>
      </w:r>
    </w:p>
    <w:p>
      <w:pPr>
        <w:pStyle w:val="Heading3"/>
      </w:pPr>
      <w:r>
        <w:t>8. Прогнозирование продаж и финансовых показателей для ниши антивирусов</w:t>
      </w:r>
    </w:p>
    <w:p>
      <w:r/>
      <w:r>
        <w:rPr>
          <w:color w:val="5B5B5B"/>
        </w:rPr>
        <w:t>0:57:14</w:t>
      </w:r>
      <w:r>
        <w:t xml:space="preserve"> </w:t>
      </w:r>
      <w:r>
        <w:rPr>
          <w:color w:val="26BF00"/>
        </w:rPr>
        <w:t>Speaker A</w:t>
      </w:r>
      <w:r>
        <w:t>: То есть вы говорите из 100 кликов сколько в итоге оплатит. В среднем по палате, я вот тут написал в комментах, в среднем это для всех-всех-всех ниш составляет 3% коэффициент конверсии. Но если вы знаете более точные цифры конкретно для вашего рынка, класс, укажите точные цифры. Пока что будет 3% как такой средний показатель. Показатель по палате. Average price. Это тот средний чек, средняя сумма денег, которую приносит вам клиент с одной покупки. Предположим, что партнерская выплата составляет 500 евро. Снова-таки не забываем, что если у нас кабинет был в евро и все вводные данные в евро, то и тут все показатели надо перевести в евро. Если мы получаем от антивирусов выплату 500 евро, то есть мы привели какому-нибудь Нортону клиента, он купил Нортон, Нортон нам заплатил 500 евро, и конверсия 3%, и в среднем мы получаем выплату один раз. Вот тут важный момент. Если у вас клиенты возвращаются повторно, то клиент может за раз заплатить 500 евро, но в течение всего срока жизни он же не один раз может купить, а два, три, пять. Вот эту вот цифру вы меняете и тоже смотрите, как меняется там ваша выручка. Но работая по арбитражной модели, мы за клиента получим только одну выплату.</w:t>
      </w:r>
    </w:p>
    <w:p>
      <w:r/>
      <w:r>
        <w:rPr>
          <w:color w:val="5B5B5B"/>
        </w:rPr>
        <w:t>0:58:44</w:t>
      </w:r>
      <w:r>
        <w:t xml:space="preserve"> </w:t>
      </w:r>
      <w:r>
        <w:rPr>
          <w:color w:val="26BF00"/>
        </w:rPr>
        <w:t>Speaker A</w:t>
      </w:r>
      <w:r>
        <w:t>: Если бы у вас была, например, подписочная модель, вы могли бы сюда в «Average Price» написать цену подписки, допустим, 20 евро. А количество «Orders Number» – это то, сколько месяцев в среднем человек не канцелит подписку. То есть, если у вас человек, допустим, 3 месяца в среднем платит до того, как отписаться, то у вас тут будет «Average Price» 20 евро, но «Orders Number» 3. В случае с антивирусами тут будут цифры 500 евро выплата партнерская и единоразово мы эту выплату за каждого клиента получаем, второй раз не получаем. И дальше вот последний блок, это как раз то, ради чего мы все это проделывали, наш ресерч, это... Наши финансовые, бизнесовые показатели, которые мы получим вот с такими вводными данными. Как? Это Customer Acquisition Cost. Это то, сколько денег нам обходится получение одного клиента. Тут мы видим, что примерно 133 евро нам обходится привлечь в ниши антивирусы одного клиента. LTV – это сколько денег мы получаем с одного клиента за его жизнь. То есть привлечь клиента стоит 130 евро, зарабатываем мы с этого клиента 500 евро. Ну, вроде как неплохо.</w:t>
      </w:r>
    </w:p>
    <w:p>
      <w:r/>
      <w:r>
        <w:rPr>
          <w:color w:val="5B5B5B"/>
        </w:rPr>
        <w:t>0:59:59</w:t>
      </w:r>
      <w:r>
        <w:t xml:space="preserve"> </w:t>
      </w:r>
      <w:r>
        <w:rPr>
          <w:color w:val="26BF00"/>
        </w:rPr>
        <w:t>Speaker A</w:t>
      </w:r>
      <w:r>
        <w:t>: Я тут даже указал в комментариях, что вот золотое правило бизнеса, что ваш lifetime value, заработок с клиента, должен превышать 3 цены привлечения клиента. То есть вот эту вот цифру, если умножить на 3, она должна быть меньше вот этой цифры. Сколько клиентов мы можем сгенерировать на месяц при таком бюджете? То есть если мы потратим 42 тысячи евро, то мы получим в месяц 319 клиентов. При этом, я подчеркну, нас никто не обязывает тратить именно 42 тысячи евро. Мы можем начать там из 5-10 тысяч евро, просто тогда клиентов станет пропорционально меньше. Если я сейчас напишу тут 5 тысяч евро, оно не пересчитается, потому что оно чуть-чуть на другие ячейки завязано. Ну окей, давайте пока... Предположим, 42 тысячи, вот мы тратим столько, сколько нам нужно, чтобы придерживаться стратегии новичка. 42 тысячи. 319 клиентов мы получаем. И с этих клиентов в месяц мы получаем почти 160 тысяч евро выручки. То есть вроде как неплохо. Потратили на рекламу 42 тысячи, заработали.</w:t>
      </w:r>
    </w:p>
    <w:p>
      <w:r/>
      <w:r>
        <w:rPr>
          <w:color w:val="5B5B5B"/>
        </w:rPr>
        <w:t>1:01:10</w:t>
      </w:r>
      <w:r>
        <w:t xml:space="preserve"> </w:t>
      </w:r>
      <w:r>
        <w:rPr>
          <w:color w:val="26BF00"/>
        </w:rPr>
        <w:t>Speaker A</w:t>
      </w:r>
      <w:r>
        <w:t>: Но это выручка, это не прибыль, то есть мы просто получили денег 150 тысяч, от этих денег нам надо, чтобы посчитать прибыль, отнять рекламный бюджет, отнять какие-то другие расходы, там расходы на персонал и так далее, и тогда вы сможете чистую прибыль посчитать, то есть revenue это выручка. Выручка сильно больше рекламного бюджета, поэтому кажется, что эта ниша может быть жизнеспособной. И ROAS, это выручка поделить на рекламный бюджет, составляет 3,77. Не сказать, что он супер большой. И дальше вы как можете этим файлом воспользоваться? Вы хотите, допустим, не только нишу антивируса выследовать, а еще и какие-то другие ниши. И вы можете сюда повбивать Ну, точно таким же алгоритмом. Другие ниши, ссылки на конкурентов, поисковые запросы этих ниш, посчитать примерный бюджет, примерную цену клика. И рядышком у вас будут потенциальная выручка и потенциальный ROAS для другой ниши. И если вообще вам все равно, какую нишу запускать, вы можете их по этой финальной метрике ROAS сравнивать между собой. И последнее, что я тут покажу, это как поменяются цифры, если мы будем другой стратегией придерживаться. Если мы, допустим, будем не новичком, а уже более-менее крупным игроком.</w:t>
      </w:r>
    </w:p>
    <w:p>
      <w:r/>
      <w:r>
        <w:rPr>
          <w:color w:val="5B5B5B"/>
        </w:rPr>
        <w:t>1:02:32</w:t>
      </w:r>
      <w:r>
        <w:t xml:space="preserve"> </w:t>
      </w:r>
      <w:r>
        <w:rPr>
          <w:color w:val="26BF00"/>
        </w:rPr>
        <w:t>Speaker A</w:t>
      </w:r>
      <w:r>
        <w:t>: То есть мы захотим больше показов рекламы закупать, но это непременно приведет к тому, что у нас и стоимость клика вырастет. То есть хорошо быть маленьким, но в какой-то момент ваш рост прекратится, а дальше клики начнут дорожать. И теперь смотрите, переходим на вкладку Sales Estimation и тут уже не все так прикольно. То есть с одной стороны мы можем сильно больше бюджета тратить, уже там не 40 тысяч, а целых 600 тысяч евро в месяц. Но стоимость привлечения клиента уже составляет почти 400 евро, а зарабатываем мы с клиента 500 евро. И тут уже у нас и рост очень низкий, всего лишь 1.27. То есть в теории мы все еще можем выходить в плюс, потому что заработок с клиента больше, чем расходы, ну на рекламу во всяком случае. Но уже как будто бы ниша не такая уж и интересная. То есть финальный вывод по этой нише, который мы делаем, это то, что... Ниша антивирусов жизнеспособна, но мы там можем тратить небольшие бюджеты. То есть придерживаясь стратегии новичка, мы можем тратить 40 тысяч евро, возможно немножко больше, и тогда мы будем выходить в плюс.</w:t>
      </w:r>
    </w:p>
    <w:p>
      <w:pPr>
        <w:pStyle w:val="Heading3"/>
      </w:pPr>
      <w:r>
        <w:t>9. Сравнительный анализ ниш e-commerce на примере тематик Гарри Поттер, Властелин колец и Ведьмак</w:t>
      </w:r>
    </w:p>
    <w:p>
      <w:r/>
      <w:r>
        <w:rPr>
          <w:color w:val="5B5B5B"/>
        </w:rPr>
        <w:t>1:03:42</w:t>
      </w:r>
      <w:r>
        <w:t xml:space="preserve"> </w:t>
      </w:r>
      <w:r>
        <w:rPr>
          <w:color w:val="26BF00"/>
        </w:rPr>
        <w:t>Speaker A</w:t>
      </w:r>
      <w:r>
        <w:t>: Если мы захотим сильно больше рекламный бюджет тратить, у нас кардинально растет цена клика, из-за этого кардинально растет стоимость привлечения клиента, и ниша уже не будет выглядеть такой перспективной. Вот такая вот история. На этом с нишей антивирусов я предлагаю заканчивать. И мы быстренько разберем второй кейс, который посвящен e-commerce. Я сейчас покажу вам другую табличку, чтобы не делать весь этот процесс заново, потому что вы наверняка устали. Я предварительно эту табличку заполнил самостоятельно всеми вводными данными. То есть, что мы тут вообще будем делать? Я сам из Украины, и у меня есть друзья, которые держат магазин подарков. Такие крафтовые подарки по разным тематическим вселенным. Это Гарри Поттер, Ведьмак, Властелин Колец, Марвел, ну и там много-много-много еще других разных брендов. То есть, они торгуют мерчом, футболками, аксессуарами, подарочными боксами и так далее. И вот предположим, что мои друзья только хотят выйти на этот рынок. И они могут закупить товар, но они не знают, с какой товарной категории начать. Потому что я тут отобрал три вселенных. Гарри Поттер, Ведьмак и Властелин колец. И все из них кажутся супер большими, супер привлекательными.</w:t>
      </w:r>
    </w:p>
    <w:p>
      <w:r/>
      <w:r>
        <w:rPr>
          <w:color w:val="5B5B5B"/>
        </w:rPr>
        <w:t>1:05:00</w:t>
      </w:r>
      <w:r>
        <w:t xml:space="preserve"> </w:t>
      </w:r>
      <w:r>
        <w:rPr>
          <w:color w:val="26BF00"/>
        </w:rPr>
        <w:t>Speaker A</w:t>
      </w:r>
      <w:r>
        <w:t>: У каждой из этих вселенных есть своя фан-база. Так давайте же определим, по какой из этих вселенных нам интереснее запускать подарки. Может быть даже по всем трем интересно, но в каком порядке их запускать? Это маленький бизнес на свои и мы не можем сразу миллион категорий запустить. Мы собрали список конкурентов по всем этим трем тематикам. Мы собрали поисковые запросы по каждой из этих тематик. У нас их не сильно много, потому что рынок Украины, тут в принципе не сильно частотные запросы. Рынок сильно меньше, чем Штаты, вы понимаете. То есть всего по всем трем нишам у нас снизу видно 945 поисковым запросов набралось. Но тут мы сталкиваемся с другой проблемой, что большая часть запросов, возьмем того же Гарри Поттера, они информационные. То есть когда человек пишет Гарри Поттер на русском или на украинском, он скорее всего хочет посмотреть фильм или почитать книгу, может даже в Хогвартс Легаси поиграть, но абсолютно не факт, что он хочет что-то покупать. И, наверное, по таким общим запросам тоже можно показать клиенту рекламу и что-то продать, но пока что предположим, что эти все запросы являются нецелевыми. Поэтому для инфозапросов мы в столбце из негатив поставим true.</w:t>
      </w:r>
    </w:p>
    <w:p>
      <w:r/>
      <w:r>
        <w:rPr>
          <w:color w:val="5B5B5B"/>
        </w:rPr>
        <w:t>1:06:20</w:t>
      </w:r>
      <w:r>
        <w:t xml:space="preserve"> </w:t>
      </w:r>
      <w:r>
        <w:rPr>
          <w:color w:val="26BF00"/>
        </w:rPr>
        <w:t>Speaker A</w:t>
      </w:r>
      <w:r>
        <w:t>: А false, то есть целевыми запросами, мы определим только те, когда человек либо написал слово «купить», либо указал конкретный вид товара, то есть Lego по Гарри Поттеру, волшебная палочка по Гарри Поттеру, Funko Pop и так далее, то есть все те штуки, которыми мы будем торговать. И перейдем сразу же на вкладку с оценкой спроса. Смотрите, вот есть три категории. Общий объем рынка для них это почти 450 тысяч запросов в месяц по тематике Гарри Поттер и 72 тысячи по тематике Властелин колец и 77 тысяч по тематике Ведьмак. Ну, не так уж и густо, но в принципе, если посмотреть на максимальный бюджет, если бы в теории мы могли по всем этим запросам и коммерческим, и информационным показывать рекламу, то максимум можно в месяц отливать 1 700 000 гривен. У гривны курс к доллару примерно 40 к 1, то есть 1 700 000 гривен это где-то чуть больше 40 000 долларов в месяц. Ну, вроде как и очень неплохой рекламный бюджет, как для рынка Украины. Но во втором блоке, где мы отминусовали нецелевые запросы, мы видим, что объем только коммерческих поисковых запросов, он на порядок ниже. И тут уже совсем другие цифры. Тут уже на тематику Гарри Поттера мы можем тратить в месяц всего лишь 126 тысяч гривен.</w:t>
      </w:r>
    </w:p>
    <w:p>
      <w:r/>
      <w:r>
        <w:rPr>
          <w:color w:val="5B5B5B"/>
        </w:rPr>
        <w:t>1:07:47</w:t>
      </w:r>
      <w:r>
        <w:t xml:space="preserve"> </w:t>
      </w:r>
      <w:r>
        <w:rPr>
          <w:color w:val="26BF00"/>
        </w:rPr>
        <w:t>Speaker A</w:t>
      </w:r>
      <w:r>
        <w:t>: Ну вот суммарно на все три тематики это 152 тысячи гривен. Это чуть меньше, чем 4 тысячи долларов. Ну уже так себе. То есть как будто бы, если мы выгребаем весь рынок, то... Бюджет рекламный 4000, не более того. И еще все хуже выглядит, если мы будем придерживаться стратегии челленджера, то есть среднестатистического игрока по рынку. Тут мы рассчитываем на то, чтобы показываться в 50% целевых запросов и кликабельность нашей рекламы составит 10%. Что мы тут видим? Что... По Гарри Поттеру в месяц мы можем тратить 14 тысяч гривен, ну почти 15, по Властелину колец 1600 гривен и по Ведьмаку 1400 гривен. Даже суммарно, если взять все три тематики, то рекламный бюджет по ним составит всего лишь плюс-минус 400 долларов в месяц. Даже если мы возьмем стратегию лидера рынка, вот сюда подставим лидер, Тут уже, конечно, цифры чуть интереснее. На Гарри Поттера мы можем тратить 53 тысячи, и тут 6 тысяч, тут 5 тысяч. Суммарно 64 тысячи гривен, это где-то там полторы тысячи долларов мы можем тратить суммарно на все эти три тематики на поисковую рекламу в Гугле. И перейдя на последнюю вкладку, что мы тут видим? Опять же, конверсию сайта. Вот эти метрики тянутся с предыдущей вкладки.</w:t>
      </w:r>
    </w:p>
    <w:p>
      <w:r/>
      <w:r>
        <w:rPr>
          <w:color w:val="5B5B5B"/>
        </w:rPr>
        <w:t>1:09:20</w:t>
      </w:r>
      <w:r>
        <w:t xml:space="preserve"> </w:t>
      </w:r>
      <w:r>
        <w:rPr>
          <w:color w:val="26BF00"/>
        </w:rPr>
        <w:t>Speaker A</w:t>
      </w:r>
      <w:r>
        <w:t>: Клики, стоимость клика и рекламный бюджет. Конверсия сайта, пускай будет те же 3%. И я добавил средний чек по каждой из этих категорий. Он у «Гарри Поттера» самый низкий, потому что там куча мелочевки типа «Палочка Гарри Поттера», она дешевая. А по властелину колец и ведьмаку чуть больше боксов подарочных покупают, состоящих из большого числа компонентов, поэтому тут средний чек чуть-чуть повыше будет. И среднее число заказов на человека я поставил 2, то есть человек покупает что-то один раз и если ему все нравится, он через время возвращается к нам еще раз. И на выходе что мы получаем? Стоимость привлечения клиента, если мы стратегией лидера придерживаемся и платим вот такие вот деньги за рекламу, стоимость привлечения клиента у нас в тематике Гарри Поттер составляет 300 гривен, в других тематиках чуть больше 400. Lifetime value вот такой. И общее число клиентов, которые мы можем привлечь, почти 200 клиентов в месяц. Это не густо. Но на самом деле это позволит нам зарабатывать 600 тысяч гривен выручки в месяц. 600 тысяч гривен это где-то 15 тысяч долларов в месяц. И тут есть очевидный фаворит, что категорию Гарри Поттера нам надо запускать в первую очередь.</w:t>
      </w:r>
    </w:p>
    <w:p>
      <w:r/>
      <w:r>
        <w:rPr>
          <w:color w:val="5B5B5B"/>
        </w:rPr>
        <w:t>1:10:38</w:t>
      </w:r>
      <w:r>
        <w:t xml:space="preserve"> </w:t>
      </w:r>
      <w:r>
        <w:rPr>
          <w:color w:val="26BF00"/>
        </w:rPr>
        <w:t>Speaker A</w:t>
      </w:r>
      <w:r>
        <w:t>: Она самая большая и самая денежная. Две других категории, они друг относительно, они обе небольшие, поэтому нам в принципе все равно по большому счету в каком порядке их запускать. Но выручки чуть-чуть больше с тематики «Властелин колец», поэтому ее можем во вторую очередь запускать и тематику «Ведьмак» в третью очередь запускать. Вот такая вот история. На самом деле не пугайтесь, потому что вот эти цифры, они действительно небольшие. До этого я в нише антивирусов говорил про какие-то сотни тысяч долларов в месяц, а тут мы еле-еле, если станем лидером рынка, сможем тратить 15 тысяч долларов в месяц. Это совсем немного. Но важный момент, в магазине подарков не только эти тематики могут быть представлены, то есть у крупных магазинов подарков там несколько десятков тематик, и суммарно это могут быть цифры уже более-менее приличные, уже не 15 тысяч долларов в месяц, а там 50 или 100 тысяч долларов выручки. И второй момент, мы сейчас говорим только о поисковой рекламе, а не забывайте, что для e-commerce основным каналом является все-таки шоппинг. То есть реальный объем рынка, он сильно больше, чем тот, который мы посчитали. Вот эта вся цифра, это только поисковая реклама.</w:t>
      </w:r>
    </w:p>
    <w:p>
      <w:r/>
      <w:r>
        <w:rPr>
          <w:color w:val="5B5B5B"/>
        </w:rPr>
        <w:t>1:11:52</w:t>
      </w:r>
      <w:r>
        <w:t xml:space="preserve"> </w:t>
      </w:r>
      <w:r>
        <w:rPr>
          <w:color w:val="26BF00"/>
        </w:rPr>
        <w:t>Speaker A</w:t>
      </w:r>
      <w:r>
        <w:t>: Но у нас сейчас стоит задача определить не объем рынка, а сравнить категории между собой. И с этой целью мы справились. То есть Гарри Поттер топ-1, самая классная перспективная тематика, Властелин колец и Ведьмак. Ну, их, видимо, реже рассматривают именно с целью подарка, поэтому они обе небольшие, но тоже могут окупаться, поэтому тоже имеют право на жизнь, просто с чуть более низким приоритетом. На этом мы заканчиваем сегодняшний урок. Напоследок я скажу, что Google далеко не единственный канал трафика, который может успешно работать для вашего бизнеса. Современный покупатель ищет товары в социальных сетях, в других поисковиках, через сарафан и даже при помощи искусственного интеллекта. И каждый из этих каналов может успешно работать на вас. Поэтому я еще раз подчеркну, что перед запуском нового дела очень важно научиться правильно проводить анализ рынка. реальные объемы</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mymeet.ai/" TargetMode="External"/><Relationship Id="rId10" Type="http://schemas.openxmlformats.org/officeDocument/2006/relationships/hyperlink" Target="#00:00:00" TargetMode="External"/><Relationship Id="rId11" Type="http://schemas.openxmlformats.org/officeDocument/2006/relationships/hyperlink" Target="#00:02:14" TargetMode="External"/><Relationship Id="rId12" Type="http://schemas.openxmlformats.org/officeDocument/2006/relationships/hyperlink" Target="#00:13:05" TargetMode="External"/><Relationship Id="rId13" Type="http://schemas.openxmlformats.org/officeDocument/2006/relationships/hyperlink" Target="#00:34:44" TargetMode="External"/><Relationship Id="rId14" Type="http://schemas.openxmlformats.org/officeDocument/2006/relationships/hyperlink" Target="#00:30:33" TargetMode="External"/><Relationship Id="rId15" Type="http://schemas.openxmlformats.org/officeDocument/2006/relationships/hyperlink" Target="#00:57:14" TargetMode="External"/><Relationship Id="rId16" Type="http://schemas.openxmlformats.org/officeDocument/2006/relationships/hyperlink" Target="#01:04:50" TargetMode="External"/><Relationship Id="rId17" Type="http://schemas.openxmlformats.org/officeDocument/2006/relationships/hyperlink" Target="#01:09:20" TargetMode="External"/><Relationship Id="rId18" Type="http://schemas.openxmlformats.org/officeDocument/2006/relationships/hyperlink" Target="#01:11:52" TargetMode="External"/><Relationship Id="rId19" Type="http://schemas.openxmlformats.org/officeDocument/2006/relationships/hyperlink" Target="#00:01:07" TargetMode="External"/><Relationship Id="rId20" Type="http://schemas.openxmlformats.org/officeDocument/2006/relationships/hyperlink" Target="#00:03:30" TargetMode="External"/><Relationship Id="rId21" Type="http://schemas.openxmlformats.org/officeDocument/2006/relationships/hyperlink" Target="#00:07:34" TargetMode="External"/><Relationship Id="rId22" Type="http://schemas.openxmlformats.org/officeDocument/2006/relationships/hyperlink" Target="#00:18:02" TargetMode="External"/><Relationship Id="rId23" Type="http://schemas.openxmlformats.org/officeDocument/2006/relationships/hyperlink" Target="#00:26:26" TargetMode="External"/><Relationship Id="rId24" Type="http://schemas.openxmlformats.org/officeDocument/2006/relationships/hyperlink" Target="#00:43:11" TargetMode="External"/><Relationship Id="rId25" Type="http://schemas.openxmlformats.org/officeDocument/2006/relationships/hyperlink" Target="#00:49:11" TargetMode="External"/><Relationship Id="rId26" Type="http://schemas.openxmlformats.org/officeDocument/2006/relationships/hyperlink" Target="#00:50:37" TargetMode="External"/><Relationship Id="rId27" Type="http://schemas.openxmlformats.org/officeDocument/2006/relationships/hyperlink" Target="#00:53:14" TargetMode="External"/><Relationship Id="rId28" Type="http://schemas.openxmlformats.org/officeDocument/2006/relationships/hyperlink" Target="#01:02:32" TargetMode="External"/><Relationship Id="rId29" Type="http://schemas.openxmlformats.org/officeDocument/2006/relationships/hyperlink" Target="#00:59:59" TargetMode="External"/><Relationship Id="rId30" Type="http://schemas.openxmlformats.org/officeDocument/2006/relationships/hyperlink" Target="#01:03:42" TargetMode="External"/><Relationship Id="rId31" Type="http://schemas.openxmlformats.org/officeDocument/2006/relationships/hyperlink" Target="#01:06:20" TargetMode="External"/><Relationship Id="rId32" Type="http://schemas.openxmlformats.org/officeDocument/2006/relationships/hyperlink" Target="#01:07:47" TargetMode="External"/><Relationship Id="rId33" Type="http://schemas.openxmlformats.org/officeDocument/2006/relationships/hyperlink" Target="#01:10:3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