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 Advertorials</w:t>
      </w:r>
    </w:p>
    <w:p>
      <w:r/>
      <w:r>
        <w:t>Дата: 17.04.2026 15:59:02</w:t>
      </w:r>
    </w:p>
    <w:p>
      <w:r/>
      <w:r>
        <w:t>Ключевые слова: Создание рекламных статей, Advertorials, Маркетинг электронной коммерции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Рост продаж интернет-магазина на 770% за 9 месяцев благодаря технологии Advertorials, увеличена конверсия и доход. </w:t>
      </w:r>
      <w:hyperlink r:id="rId10">
        <w:r>
          <w:rPr>
            <w:color w:val="0000EE"/>
            <w:u w:val="single"/>
          </w:rPr>
          <w:t>0:00</w:t>
        </w:r>
      </w:hyperlink>
      <w:r/>
    </w:p>
    <w:p>
      <w:pPr>
        <w:pStyle w:val="ListBullet"/>
        <w:spacing w:line="240" w:lineRule="auto"/>
        <w:ind w:left="720"/>
      </w:pPr>
      <w:r/>
      <w:r>
        <w:t xml:space="preserve">Advertorials охватывают до 30% рынка, включая сомневающихся покупателей, расширяя аудиторию по сравнению с традиционными продуктовыми страницами. </w:t>
      </w:r>
      <w:hyperlink r:id="rId11">
        <w:r>
          <w:rPr>
            <w:color w:val="0000EE"/>
            <w:u w:val="single"/>
          </w:rPr>
          <w:t>3:00</w:t>
        </w:r>
      </w:hyperlink>
      <w:r/>
    </w:p>
    <w:p>
      <w:pPr>
        <w:pStyle w:val="ListBullet"/>
        <w:spacing w:line="240" w:lineRule="auto"/>
        <w:ind w:left="720"/>
      </w:pPr>
      <w:r/>
      <w:r>
        <w:t xml:space="preserve">Advertorials создают эмоциональное вовлечение через истории проблем и решений, стимулируя спрос и доверие. </w:t>
      </w:r>
      <w:hyperlink r:id="rId12">
        <w:r>
          <w:rPr>
            <w:color w:val="0000EE"/>
            <w:u w:val="single"/>
          </w:rPr>
          <w:t>4:15</w:t>
        </w:r>
      </w:hyperlink>
      <w:r/>
    </w:p>
    <w:p>
      <w:pPr>
        <w:pStyle w:val="ListBullet"/>
        <w:spacing w:line="240" w:lineRule="auto"/>
        <w:ind w:left="720"/>
      </w:pPr>
      <w:r/>
      <w:r>
        <w:t xml:space="preserve">Для создания Advertorials используются отзывы с Amazon, которые собираются через расширения Chrome, и тексты генерируются с помощью ChatGPT или Claude. </w:t>
      </w:r>
      <w:hyperlink r:id="rId13">
        <w:r>
          <w:rPr>
            <w:color w:val="0000EE"/>
            <w:u w:val="single"/>
          </w:rPr>
          <w:t>10:35</w:t>
        </w:r>
      </w:hyperlink>
      <w:r/>
    </w:p>
    <w:p>
      <w:pPr>
        <w:pStyle w:val="ListBullet"/>
        <w:spacing w:line="240" w:lineRule="auto"/>
        <w:ind w:left="720"/>
      </w:pPr>
      <w:r/>
      <w:r>
        <w:t xml:space="preserve">Воркшоп демонстрирует пошаговый процесс: анализ отзывов по 8 категориям, выбор угла подачи по модели PAC, и генерация готового текста. </w:t>
      </w:r>
      <w:hyperlink r:id="rId14">
        <w:r>
          <w:rPr>
            <w:color w:val="0000EE"/>
            <w:u w:val="single"/>
          </w:rPr>
          <w:t>17:03</w:t>
        </w:r>
      </w:hyperlink>
      <w:r/>
    </w:p>
    <w:p>
      <w:pPr>
        <w:pStyle w:val="ListBullet"/>
        <w:spacing w:line="240" w:lineRule="auto"/>
        <w:ind w:left="720"/>
      </w:pPr>
      <w:r/>
      <w:r>
        <w:t xml:space="preserve">Готовый Advertorial включает структурированный текст с заголовками, отзывами, офферами, гарантиями и кнопками с переходом на продуктовую страницу. </w:t>
      </w:r>
      <w:hyperlink r:id="rId15">
        <w:r>
          <w:rPr>
            <w:color w:val="0000EE"/>
            <w:u w:val="single"/>
          </w:rPr>
          <w:t>26:09</w:t>
        </w:r>
      </w:hyperlink>
      <w:r/>
    </w:p>
    <w:p>
      <w:pPr>
        <w:pStyle w:val="ListBullet"/>
        <w:spacing w:line="240" w:lineRule="auto"/>
        <w:ind w:left="720"/>
      </w:pPr>
      <w:r/>
      <w:r>
        <w:t xml:space="preserve">Референсы для Advertorials можно найти через сервис GetHooked и поисковые запросы в Google, важно иметь аналог продукта на Amazon. </w:t>
      </w:r>
      <w:hyperlink r:id="rId16">
        <w:r>
          <w:rPr>
            <w:color w:val="0000EE"/>
            <w:u w:val="single"/>
          </w:rPr>
          <w:t>7:13</w:t>
        </w:r>
      </w:hyperlink>
      <w:r/>
    </w:p>
    <w:p>
      <w:pPr>
        <w:pStyle w:val="ListBullet"/>
        <w:spacing w:line="240" w:lineRule="auto"/>
        <w:ind w:left="720"/>
      </w:pPr>
      <w:r/>
      <w:r>
        <w:t xml:space="preserve">Advertorials требуют постоянного обновления контента и адаптации под разные товары и аудитории. </w:t>
      </w:r>
      <w:hyperlink r:id="rId17">
        <w:r>
          <w:rPr>
            <w:color w:val="0000EE"/>
            <w:u w:val="single"/>
          </w:rPr>
          <w:t>5:17</w:t>
        </w:r>
      </w:hyperlink>
      <w:r/>
    </w:p>
    <w:p>
      <w:pPr>
        <w:pStyle w:val="ListBullet"/>
        <w:spacing w:line="240" w:lineRule="auto"/>
        <w:ind w:left="720"/>
      </w:pPr>
      <w:r/>
      <w:r>
        <w:t xml:space="preserve">Пример успешного использования — продажа скрытых камер через проблему безопасности с использованием статистики и триггеров. </w:t>
      </w:r>
      <w:hyperlink r:id="rId18">
        <w:r>
          <w:rPr>
            <w:color w:val="0000EE"/>
            <w:u w:val="single"/>
          </w:rPr>
          <w:t>6:09</w:t>
        </w:r>
      </w:hyperlink>
      <w:r/>
    </w:p>
    <w:p>
      <w:pPr>
        <w:pStyle w:val="Heading3"/>
      </w:pPr>
      <w:r>
        <w:t>Саммари по темам</w:t>
      </w:r>
    </w:p>
    <w:p>
      <w:pPr>
        <w:pStyle w:val="Heading2"/>
      </w:pPr>
      <w:r>
        <w:t>Область применения и эффективность Advertorials</w:t>
      </w:r>
      <w:r/>
      <w:r/>
    </w:p>
    <w:p>
      <w:pPr>
        <w:pStyle w:val="ListBullet"/>
        <w:spacing w:line="240" w:lineRule="auto"/>
        <w:ind w:left="720"/>
      </w:pPr>
      <w:r/>
      <w:r>
        <w:t xml:space="preserve">Рост продаж интернет-магазина на 770% за 9 месяцев благодаря технологии Advertorials. </w:t>
      </w:r>
      <w:hyperlink r:id="rId10">
        <w:r>
          <w:rPr>
            <w:color w:val="0000EE"/>
            <w:u w:val="single"/>
          </w:rPr>
          <w:t>0:00</w:t>
        </w:r>
      </w:hyperlink>
      <w:r/>
    </w:p>
    <w:p>
      <w:pPr>
        <w:pStyle w:val="ListBullet"/>
        <w:spacing w:line="240" w:lineRule="auto"/>
        <w:ind w:left="720"/>
      </w:pPr>
      <w:r/>
      <w:r>
        <w:t xml:space="preserve">Увеличение конверсии сайта и дохода за счет стимулирования спроса и создания intention покупать. </w:t>
      </w:r>
      <w:hyperlink r:id="rId19">
        <w:r>
          <w:rPr>
            <w:color w:val="0000EE"/>
            <w:u w:val="single"/>
          </w:rPr>
          <w:t>1:05</w:t>
        </w:r>
      </w:hyperlink>
      <w:r/>
    </w:p>
    <w:p>
      <w:pPr>
        <w:pStyle w:val="ListBullet"/>
        <w:spacing w:line="240" w:lineRule="auto"/>
        <w:ind w:left="720"/>
      </w:pPr>
      <w:r/>
      <w:r>
        <w:t xml:space="preserve">Повышение Average Order Value через апселлы, кросселлы, наборы и акции на праздники. </w:t>
      </w:r>
      <w:hyperlink r:id="rId20">
        <w:r>
          <w:rPr>
            <w:color w:val="0000EE"/>
            <w:u w:val="single"/>
          </w:rPr>
          <w:t>1:54</w:t>
        </w:r>
      </w:hyperlink>
      <w:r/>
      <w:r/>
    </w:p>
    <w:p>
      <w:pPr>
        <w:pStyle w:val="Heading2"/>
      </w:pPr>
      <w:r>
        <w:t>Что такое Advertorial и его отличие от блога</w:t>
      </w:r>
      <w:r/>
      <w:r/>
    </w:p>
    <w:p>
      <w:pPr>
        <w:pStyle w:val="ListBullet"/>
        <w:spacing w:line="240" w:lineRule="auto"/>
        <w:ind w:left="720"/>
      </w:pPr>
      <w:r/>
      <w:r>
        <w:t xml:space="preserve">Advertorial — это страница предварительной продажи, эмоционально вовлекающая и создающая доверие до посещения основной страницы продукта. </w:t>
      </w:r>
      <w:hyperlink r:id="rId21">
        <w:r>
          <w:rPr>
            <w:color w:val="0000EE"/>
            <w:u w:val="single"/>
          </w:rPr>
          <w:t>2:54</w:t>
        </w:r>
      </w:hyperlink>
      <w:r/>
    </w:p>
    <w:p>
      <w:pPr>
        <w:pStyle w:val="ListBullet"/>
        <w:spacing w:line="240" w:lineRule="auto"/>
        <w:ind w:left="720"/>
      </w:pPr>
      <w:r/>
      <w:r>
        <w:t xml:space="preserve">Advertorial охватывает 20-30% рынка, включая сомневающихся и осведомленных о проблеме, в отличие от продуктовых страниц с 3-5% рынка. </w:t>
      </w:r>
      <w:hyperlink r:id="rId11">
        <w:r>
          <w:rPr>
            <w:color w:val="0000EE"/>
            <w:u w:val="single"/>
          </w:rPr>
          <w:t>3:00</w:t>
        </w:r>
      </w:hyperlink>
      <w:r/>
    </w:p>
    <w:p>
      <w:pPr>
        <w:pStyle w:val="ListBullet"/>
        <w:spacing w:line="240" w:lineRule="auto"/>
        <w:ind w:left="720"/>
      </w:pPr>
      <w:r/>
      <w:r>
        <w:t xml:space="preserve">Advertorials рекламируют решение проблем, а не товар напрямую, что расширяет аудиторию. </w:t>
      </w:r>
      <w:hyperlink r:id="rId12">
        <w:r>
          <w:rPr>
            <w:color w:val="0000EE"/>
            <w:u w:val="single"/>
          </w:rPr>
          <w:t>4:15</w:t>
        </w:r>
      </w:hyperlink>
      <w:r/>
      <w:r/>
    </w:p>
    <w:p>
      <w:pPr>
        <w:pStyle w:val="Heading2"/>
      </w:pPr>
      <w:r>
        <w:t>Особенности и примеры использования Advertorials</w:t>
      </w:r>
      <w:r/>
      <w:r/>
    </w:p>
    <w:p>
      <w:pPr>
        <w:pStyle w:val="ListBullet"/>
        <w:spacing w:line="240" w:lineRule="auto"/>
        <w:ind w:left="720"/>
      </w:pPr>
      <w:r/>
      <w:r>
        <w:t xml:space="preserve">Advertorials погружают аудиторию в проблему через истории и открытия, стимулируя спрос. </w:t>
      </w:r>
      <w:hyperlink r:id="rId12">
        <w:r>
          <w:rPr>
            <w:color w:val="0000EE"/>
            <w:u w:val="single"/>
          </w:rPr>
          <w:t>4:15</w:t>
        </w:r>
      </w:hyperlink>
      <w:r/>
    </w:p>
    <w:p>
      <w:pPr>
        <w:pStyle w:val="ListBullet"/>
        <w:spacing w:line="240" w:lineRule="auto"/>
        <w:ind w:left="720"/>
      </w:pPr>
      <w:r/>
      <w:r>
        <w:t xml:space="preserve">Обычно ориентированы на массовый сегмент, не на лакшери продукты, требуют постоянного обновления контента. </w:t>
      </w:r>
      <w:hyperlink r:id="rId17">
        <w:r>
          <w:rPr>
            <w:color w:val="0000EE"/>
            <w:u w:val="single"/>
          </w:rPr>
          <w:t>5:17</w:t>
        </w:r>
      </w:hyperlink>
      <w:r/>
    </w:p>
    <w:p>
      <w:pPr>
        <w:pStyle w:val="ListBullet"/>
        <w:spacing w:line="240" w:lineRule="auto"/>
        <w:ind w:left="720"/>
      </w:pPr>
      <w:r/>
      <w:r>
        <w:t xml:space="preserve">Пример: продажа скрытых камер через проблему безопасности и статистику ограблений в США. </w:t>
      </w:r>
      <w:hyperlink r:id="rId18">
        <w:r>
          <w:rPr>
            <w:color w:val="0000EE"/>
            <w:u w:val="single"/>
          </w:rPr>
          <w:t>6:09</w:t>
        </w:r>
      </w:hyperlink>
      <w:r/>
      <w:r/>
    </w:p>
    <w:p>
      <w:pPr>
        <w:pStyle w:val="Heading2"/>
      </w:pPr>
      <w:r>
        <w:t>Где искать и как использовать референсы для Advertorials</w:t>
      </w:r>
      <w:r/>
      <w:r/>
    </w:p>
    <w:p>
      <w:pPr>
        <w:pStyle w:val="ListBullet"/>
        <w:spacing w:line="240" w:lineRule="auto"/>
        <w:ind w:left="720"/>
      </w:pPr>
      <w:r/>
      <w:r>
        <w:t xml:space="preserve">Использование инструмента GetHooked для поиска множества примеров Advertorials. </w:t>
      </w:r>
      <w:hyperlink r:id="rId16">
        <w:r>
          <w:rPr>
            <w:color w:val="0000EE"/>
            <w:u w:val="single"/>
          </w:rPr>
          <w:t>7:13</w:t>
        </w:r>
      </w:hyperlink>
      <w:r/>
    </w:p>
    <w:p>
      <w:pPr>
        <w:pStyle w:val="ListBullet"/>
        <w:spacing w:line="240" w:lineRule="auto"/>
        <w:ind w:left="720"/>
      </w:pPr>
      <w:r/>
      <w:r>
        <w:t xml:space="preserve">Поиск референсов через Google по запросам типа 'топ-10 подарков' для нахождения структур и идей. </w:t>
      </w:r>
      <w:hyperlink r:id="rId22">
        <w:r>
          <w:rPr>
            <w:color w:val="0000EE"/>
            <w:u w:val="single"/>
          </w:rPr>
          <w:t>14:00</w:t>
        </w:r>
      </w:hyperlink>
      <w:r/>
    </w:p>
    <w:p>
      <w:pPr>
        <w:pStyle w:val="ListBullet"/>
        <w:spacing w:line="240" w:lineRule="auto"/>
        <w:ind w:left="720"/>
      </w:pPr>
      <w:r/>
      <w:r>
        <w:t xml:space="preserve">Обязательное наличие аналога продукта на Amazon для сбора отзывов и создания Advertorials. </w:t>
      </w:r>
      <w:hyperlink r:id="rId23">
        <w:r>
          <w:rPr>
            <w:color w:val="0000EE"/>
            <w:u w:val="single"/>
          </w:rPr>
          <w:t>15:14</w:t>
        </w:r>
      </w:hyperlink>
      <w:r/>
      <w:r/>
    </w:p>
    <w:p>
      <w:pPr>
        <w:pStyle w:val="Heading2"/>
      </w:pPr>
      <w:r>
        <w:t>Воркшоп по созданию Advertorials с использованием отзывов и ChatGPT</w:t>
      </w:r>
      <w:r/>
      <w:r/>
    </w:p>
    <w:p>
      <w:pPr>
        <w:pStyle w:val="ListBullet"/>
        <w:spacing w:line="240" w:lineRule="auto"/>
        <w:ind w:left="720"/>
      </w:pPr>
      <w:r/>
      <w:r>
        <w:t xml:space="preserve">Скачивание отзывов с Amazon с помощью расширений Chrome (Amazon Reviews Exporter) для сбора до 100 отзывов бесплатно. </w:t>
      </w:r>
      <w:hyperlink r:id="rId13">
        <w:r>
          <w:rPr>
            <w:color w:val="0000EE"/>
            <w:u w:val="single"/>
          </w:rPr>
          <w:t>10:35</w:t>
        </w:r>
      </w:hyperlink>
      <w:r/>
    </w:p>
    <w:p>
      <w:pPr>
        <w:pStyle w:val="ListBullet"/>
        <w:spacing w:line="240" w:lineRule="auto"/>
        <w:ind w:left="720"/>
      </w:pPr>
      <w:r/>
      <w:r>
        <w:t xml:space="preserve">Использование ChatGPT или Claude для генерации текста Advertorials, выбор зависит от объема и качества копирайта. </w:t>
      </w:r>
      <w:hyperlink r:id="rId24">
        <w:r>
          <w:rPr>
            <w:color w:val="0000EE"/>
            <w:u w:val="single"/>
          </w:rPr>
          <w:t>11:44</w:t>
        </w:r>
      </w:hyperlink>
      <w:r/>
    </w:p>
    <w:p>
      <w:pPr>
        <w:pStyle w:val="ListBullet"/>
        <w:spacing w:line="240" w:lineRule="auto"/>
        <w:ind w:left="720"/>
      </w:pPr>
      <w:r/>
      <w:r>
        <w:t xml:space="preserve">Пошаговый процесс: загрузка отзывов и описания продукта в ChatGPT, анализ отзывов по 8 категориям (ценности, болевые точки, триггеры и др.). </w:t>
      </w:r>
      <w:hyperlink r:id="rId14">
        <w:r>
          <w:rPr>
            <w:color w:val="0000EE"/>
            <w:u w:val="single"/>
          </w:rPr>
          <w:t>17:03</w:t>
        </w:r>
      </w:hyperlink>
      <w:r/>
    </w:p>
    <w:p>
      <w:pPr>
        <w:pStyle w:val="ListBullet"/>
        <w:spacing w:line="240" w:lineRule="auto"/>
        <w:ind w:left="720"/>
      </w:pPr>
      <w:r/>
      <w:r>
        <w:t xml:space="preserve">Выбор угла подачи (упаковки) Advertorial с помощью модели PAC, генерация 5 вариантов для выбора лучшего. </w:t>
      </w:r>
      <w:hyperlink r:id="rId25">
        <w:r>
          <w:rPr>
            <w:color w:val="0000EE"/>
            <w:u w:val="single"/>
          </w:rPr>
          <w:t>20:52</w:t>
        </w:r>
      </w:hyperlink>
      <w:r/>
    </w:p>
    <w:p>
      <w:pPr>
        <w:pStyle w:val="ListBullet"/>
        <w:spacing w:line="240" w:lineRule="auto"/>
        <w:ind w:left="720"/>
      </w:pPr>
      <w:r/>
      <w:r>
        <w:t xml:space="preserve">Создание финального текста Advertorial на основе выбранного варианта упаковки и структуры референса. </w:t>
      </w:r>
      <w:hyperlink r:id="rId26">
        <w:r>
          <w:rPr>
            <w:color w:val="0000EE"/>
            <w:u w:val="single"/>
          </w:rPr>
          <w:t>24:48</w:t>
        </w:r>
      </w:hyperlink>
      <w:r/>
    </w:p>
    <w:p>
      <w:pPr>
        <w:pStyle w:val="ListBullet"/>
        <w:spacing w:line="240" w:lineRule="auto"/>
        <w:ind w:left="720"/>
      </w:pPr>
      <w:r/>
      <w:r>
        <w:t xml:space="preserve">Готовый Advertorial включает заголовок, отзывы, оффер со скидкой, гарантии и кнопки с перелинковкой на продуктовую страницу. </w:t>
      </w:r>
      <w:hyperlink r:id="rId15">
        <w:r>
          <w:rPr>
            <w:color w:val="0000EE"/>
            <w:u w:val="single"/>
          </w:rPr>
          <w:t>26:09</w:t>
        </w:r>
      </w:hyperlink>
      <w:r/>
    </w:p>
    <w:p>
      <w:pPr>
        <w:pStyle w:val="Heading3"/>
      </w:pPr>
      <w:r>
        <w:t>Задачи</w:t>
      </w:r>
    </w:p>
    <w:p>
      <w:pPr>
        <w:pStyle w:val="ListBullet"/>
        <w:spacing w:line="240" w:lineRule="auto"/>
        <w:ind w:left="720"/>
      </w:pPr>
      <w:r/>
      <w:r>
        <w:t xml:space="preserve">Определиться с товаром для создания advertorials и найти референсы товара на амазоне для сбора отзывов. (Ответственный: </w:t>
      </w:r>
      <w:r>
        <w:rPr>
          <w:color w:val="26BF00"/>
        </w:rPr>
        <w:t>Speaker A</w:t>
      </w:r>
      <w:r>
        <w:t>)</w:t>
      </w:r>
    </w:p>
    <w:p>
      <w:pPr>
        <w:pStyle w:val="ListBullet"/>
        <w:spacing w:line="240" w:lineRule="auto"/>
        <w:ind w:left="720"/>
      </w:pPr>
      <w:r/>
      <w:r>
        <w:t xml:space="preserve">Скачать и установить расширение amazon reviews exporter для выгрузки отзывов с амазона, преимущественно позитивных. (Ответственный: </w:t>
      </w:r>
      <w:r>
        <w:rPr>
          <w:color w:val="26BF00"/>
        </w:rPr>
        <w:t>Speaker A</w:t>
      </w:r>
      <w:r>
        <w:t>)</w:t>
      </w:r>
    </w:p>
    <w:p>
      <w:pPr>
        <w:pStyle w:val="ListBullet"/>
        <w:spacing w:line="240" w:lineRule="auto"/>
        <w:ind w:left="720"/>
      </w:pPr>
      <w:r/>
      <w:r>
        <w:t xml:space="preserve">Использовать chatgpt или клод для создания контентной статьи advertorials на основе выгруженных отзывов и подготовленного промпта. (Ответственный: </w:t>
      </w:r>
      <w:r>
        <w:rPr>
          <w:color w:val="26BF00"/>
        </w:rPr>
        <w:t>Speaker A</w:t>
      </w:r>
      <w:r>
        <w:t>)</w:t>
      </w:r>
    </w:p>
    <w:p>
      <w:pPr>
        <w:pStyle w:val="ListBullet"/>
        <w:spacing w:line="240" w:lineRule="auto"/>
        <w:ind w:left="720"/>
      </w:pPr>
      <w:r/>
      <w:r>
        <w:t xml:space="preserve">Выгрузить минимум 100 отзывов с амазона для качественного анализа и создания advertorials. (Ответственный: </w:t>
      </w:r>
      <w:r>
        <w:rPr>
          <w:color w:val="26BF00"/>
        </w:rPr>
        <w:t>Speaker A</w:t>
      </w:r>
      <w:r>
        <w:t>)</w:t>
      </w:r>
    </w:p>
    <w:p>
      <w:pPr>
        <w:pStyle w:val="ListBullet"/>
        <w:spacing w:line="240" w:lineRule="auto"/>
        <w:ind w:left="720"/>
      </w:pPr>
      <w:r/>
      <w:r>
        <w:t xml:space="preserve">Найти и использовать референс готового advertorials для формирования структуры новой рекламной статьи. (Ответственный: </w:t>
      </w:r>
      <w:r>
        <w:rPr>
          <w:color w:val="26BF00"/>
        </w:rPr>
        <w:t>Speaker A</w:t>
      </w:r>
      <w:r>
        <w:t>)</w:t>
      </w:r>
    </w:p>
    <w:p>
      <w:pPr>
        <w:pStyle w:val="ListBullet"/>
        <w:spacing w:line="240" w:lineRule="auto"/>
        <w:ind w:left="720"/>
      </w:pPr>
      <w:r/>
      <w:r>
        <w:t xml:space="preserve">Ввести в chatgpt вводный промпт с прикрепленными отзывами и описанием продукта для обучения модели. (Ответственный: </w:t>
      </w:r>
      <w:r>
        <w:rPr>
          <w:color w:val="26BF00"/>
        </w:rPr>
        <w:t>Speaker A</w:t>
      </w:r>
      <w:r>
        <w:t>)</w:t>
      </w:r>
    </w:p>
    <w:p>
      <w:pPr>
        <w:pStyle w:val="ListBullet"/>
        <w:spacing w:line="240" w:lineRule="auto"/>
        <w:ind w:left="720"/>
      </w:pPr>
      <w:r/>
      <w:r>
        <w:t xml:space="preserve">Получить из отзывов выжимку ключевых инсайтов по 8 категориям (ценности, особенности, болевые точки, результаты, триггеры, заблуждения, альтернативы, сомнения) для дальнейшей работы. (Ответственный: </w:t>
      </w:r>
      <w:r>
        <w:rPr>
          <w:color w:val="26BF00"/>
        </w:rPr>
        <w:t>Speaker A</w:t>
      </w:r>
      <w:r>
        <w:t>)</w:t>
      </w:r>
    </w:p>
    <w:p>
      <w:pPr>
        <w:pStyle w:val="ListBullet"/>
        <w:spacing w:line="240" w:lineRule="auto"/>
        <w:ind w:left="720"/>
      </w:pPr>
      <w:r/>
      <w:r>
        <w:t xml:space="preserve">Запросить у chatgpt 5 вариантов упаковки advertorials по модели pac для выбора лучшего угла подачи рекламной статьи. (Ответственный: </w:t>
      </w:r>
      <w:r>
        <w:rPr>
          <w:color w:val="26BF00"/>
        </w:rPr>
        <w:t>Speaker A</w:t>
      </w:r>
      <w:r>
        <w:t>)</w:t>
      </w:r>
    </w:p>
    <w:p>
      <w:pPr>
        <w:pStyle w:val="ListBullet"/>
        <w:spacing w:line="240" w:lineRule="auto"/>
        <w:ind w:left="720"/>
      </w:pPr>
      <w:r/>
      <w:r>
        <w:t xml:space="preserve">Выбрать вариант упаковки №5 и создать на его основе advertorial, используя пример структуры референса. (Ответственный: </w:t>
      </w:r>
      <w:r>
        <w:rPr>
          <w:color w:val="26BF00"/>
        </w:rPr>
        <w:t>Speaker A</w:t>
      </w:r>
      <w:r>
        <w:t>)</w:t>
      </w:r>
    </w:p>
    <w:p>
      <w:pPr>
        <w:pStyle w:val="ListBullet"/>
        <w:spacing w:line="240" w:lineRule="auto"/>
        <w:ind w:left="720"/>
      </w:pPr>
      <w:r/>
      <w:r>
        <w:t xml:space="preserve">Сделать качественную верстку и дизайн advertorials, подобрать релевантные изображения и настроить кнопки с перелинковкой на продуктовую страницу. (Ответственный: </w:t>
      </w:r>
      <w:r>
        <w:rPr>
          <w:color w:val="26BF00"/>
        </w:rPr>
        <w:t>Speaker A</w:t>
      </w:r>
      <w:r>
        <w:t>)</w:t>
      </w:r>
    </w:p>
    <w:p>
      <w:pPr>
        <w:pStyle w:val="Heading3"/>
      </w:pPr>
      <w:r>
        <w:t>1. Введение в Advertorials: эффективность и область применения</w:t>
      </w:r>
    </w:p>
    <w:p>
      <w:r/>
      <w:r>
        <w:rPr>
          <w:color w:val="5B5B5B"/>
        </w:rPr>
        <w:t>0:00:00</w:t>
      </w:r>
      <w:r>
        <w:t xml:space="preserve"> </w:t>
      </w:r>
      <w:r>
        <w:rPr>
          <w:color w:val="26BF00"/>
        </w:rPr>
        <w:t>Speaker A</w:t>
      </w:r>
      <w:r>
        <w:t>: Всем здравствуйте, и в этой лекции мы с вами говорим про Advertorials. Это не простая лекция, эта лекция будет безумно для вас интересна, потому что это лекция-воркшоп. То есть мы, кроме теоретической части разбора, что такое Advertorials, области их применения, также научимся их создавать. То есть я дам вам пошаговый, четкий, понятный гайд, как отобрать advertorials как найти референс как их создать и вы сможете четко создать advertorials для себя для своих клиентов в общем для любого товарного бизнеса потому что advertorials разумеется они применимы в большей степени для электронной коммерции поэтому после этой лекции каждый из вас абсолютно любой человек который посмотрит эту лекцию и получит дополнительные материалы сможет создать advertorials что сэкономит вам на самом деле кучу времени денег сил вы самостоятельно сможете все это сделать Но начнем мы с вами с демонстрации области применения и эффективности Advertorials. На примере интернет-магазина мы видим здесь, что буст в продажах за 9 месяцев составил 770% за счет применения конкретно этой технологии, которая называется Advertorials, потому что это действительно технология.</w:t>
      </w:r>
    </w:p>
    <w:p>
      <w:r/>
      <w:r>
        <w:rPr>
          <w:color w:val="5B5B5B"/>
        </w:rPr>
        <w:t>0:01:05</w:t>
      </w:r>
      <w:r>
        <w:t xml:space="preserve"> </w:t>
      </w:r>
      <w:r>
        <w:rPr>
          <w:color w:val="26BF00"/>
        </w:rPr>
        <w:t>Speaker A</w:t>
      </w:r>
      <w:r>
        <w:t>: Если посмотреть на другие показатели веб-сайта, то можно увидеть также, что у нас увеличилась конверсия веб-сайта, что в принципе релевантно применению Advertorials, потому что он стимулирует, создает спрос, он раскрывает проблемы и он создает вот этот intention покупать. Также, разумеется, у нас увеличился доход. Что касается Average Order Value, то AUV мы можем увеличить за счет того, что мы делаем апселы, кросселы, добавляем различные бары на веб-сайте, на этапе корзины, на этапе чек-аута. Которые стимулируют пользователя, например, купить товаров на определенную сумму и получить бесплатную доставку. Либо Average Order Value можно также стимулировать сопутствующими товарами. Или Average Order Value можно стимулировать, продавая набор вместо какого-то сингл продукта. Например, какой-нибудь подарочный набор, Father's Day.</w:t>
      </w:r>
    </w:p>
    <w:p>
      <w:r/>
      <w:r>
        <w:rPr>
          <w:color w:val="5B5B5B"/>
        </w:rPr>
        <w:t>0:01:54</w:t>
      </w:r>
      <w:r>
        <w:t xml:space="preserve"> </w:t>
      </w:r>
      <w:r>
        <w:rPr>
          <w:color w:val="26BF00"/>
        </w:rPr>
        <w:t>Speaker A</w:t>
      </w:r>
      <w:r>
        <w:t>: Mother's Day, неважно, то есть в Америке есть очень много ивентов, мы также это все будем разбирать в маркетинговом блоке, блоке про воронки, email маркетинг, про коммуникационные стратегии, вообще про все маркетинговые мероприятия, я вам это расскажу, как с этим работать, но сейчас небольшой спойлер, да, что AUV мы можем очень сильно поднять за счет того, что на всякие occasional ивенты мы продаем не сингл продукты, а подарочные наборы. На самом деле есть много инструментов по увеличению EAV, но предлагаю сейчас вернуться нам к advertorials и не отвлекаться от нашей текущей лекции, потому что основная наша с вами задача, конечно же, сегодня на этой конкретной лекции научиться делать качественный advertorials. Итак, что такое Advertorial? Advertorial – это страница предварительной продажи, блокпост, новостная статья, то есть прелент, который позволяет эмоционально вовлечь людей в ваш продукт, завоевать доверие и продать им ваше предложение еще до посещения основной страницы продукта. То есть еще перед тем. Как пользователь отправится на ваш продуктовый веб-сайт, либо на карточку товара, потому что мы говорим сейчас только о товарке, есть что-то еще, есть прелент.</w:t>
      </w:r>
    </w:p>
    <w:p>
      <w:r/>
      <w:r>
        <w:rPr>
          <w:color w:val="5B5B5B"/>
        </w:rPr>
        <w:t>0:03:00</w:t>
      </w:r>
      <w:r>
        <w:t xml:space="preserve"> </w:t>
      </w:r>
      <w:r>
        <w:rPr>
          <w:color w:val="26BF00"/>
        </w:rPr>
        <w:t>Speaker A</w:t>
      </w:r>
      <w:r>
        <w:t>: Некоторые люди называют это блогом, но я бы не назвал Advertorial страницами блога, потому что блог это больше повествовательная страница, а Advertorial это все-таки сейл страница, то есть это такой большущий как бы прелент, который служит стимуляцией спроса. Почему же рекламные статьи либо Adverturals настолько эффективны? Смотрите, продуктовые страницы, либо конкретно веб-сайт, на который вы настраиваете Google рекламу, вот на свой основной веб-сайт, если это веб-сайт по продаже товарки, то эти продуктовые страницы ориентированы на посетителей с намерением купить прямо сейчас. А вы уже знаете, что это примерно от 3 до 5% рынка. Рекламные же статьи Advertorials, они охватывают как бы разные стадии готовности рынка. То есть купить сейчас, осведомлено решение, осведомлено проблемы. То есть они идут за рамки этих 3%. То есть по сути они также охватывают людей, которые раздумывают о покупке, которые осведомлены о проблеме, но еще сомневаются. То есть вот эти вот 20-25-30% рынка. Поэтому за счет Advertorials Мы можем охватить гораздо больше аудитории, если мы будем использовать Advertorials в рекламе, потому что мы рекламируем не товар, а мы рекламируем решение каких-то проблем.</w:t>
      </w:r>
    </w:p>
    <w:p>
      <w:r/>
      <w:r>
        <w:rPr>
          <w:color w:val="5B5B5B"/>
        </w:rPr>
        <w:t>0:04:15</w:t>
      </w:r>
      <w:r>
        <w:t xml:space="preserve"> </w:t>
      </w:r>
      <w:r>
        <w:rPr>
          <w:color w:val="26BF00"/>
        </w:rPr>
        <w:t>Speaker A</w:t>
      </w:r>
      <w:r>
        <w:t>: То есть вовлекаем аудиторию на эту контентную страницу, на которой мы, соответственно, раскрываем проблему, даем решение и нативно рекламируем свои продукты. Можно нативно, можно ненативно. Я сегодня вам покажу много примеров. Вы сами посмотрите, как работает с Advertorials. Идем дальше. Большинство рекламных статей погружают людей в состояние проблемы, рассказывая понятную историю или делясь новым открытием, связанных с их проблемой. Это сама концепция, почему Advertorials настолько могут быть эффективны. Что значит погружение в состояние проблемы? То есть, соответственно, весь копирайт на веб-сайте Он пишется с привязкой к основной проблеме, то есть плохое зрение, либо не такая белоснежная улыбка, как человек хотел бы, либо какие-то другие проблемные зоны. Как правило, многие рекламы Advertorials выглядят даже немножко кринжово где-то. Да, я уверен, что вы видели все эти рекламы. Она похожа на такой даже арбитражный слегка подход, ориентированно</w:t>
      </w:r>
    </w:p>
    <w:p>
      <w:r/>
      <w:r>
        <w:rPr>
          <w:color w:val="5B5B5B"/>
        </w:rPr>
        <w:t>0:05:17</w:t>
      </w:r>
      <w:r>
        <w:t xml:space="preserve"> </w:t>
      </w:r>
      <w:r>
        <w:rPr>
          <w:color w:val="26BF00"/>
        </w:rPr>
        <w:t>Speaker A</w:t>
      </w:r>
      <w:r>
        <w:t>: На такой достаточно широкий сегмент аудитории и как правило advertorials они не рекламируют какие-то лакшери продукты хотя наверняка можно было бы найти какую-то связку с advertorials рекламой тоже лакшери продуктов просто лакшери брендам это не нужно у них достаточно сильные бренды и так они не прибегают к advertorials но если бы вы продавали что-то типа супер дорогое и это был ноунейм бренд то можно было бы наверняка применить advertorials также просто нужно было сделать его гораздо более качественно имеется ввиду качественные изображения сделать качественные вообще саму посадочную чтобы посадочная выглядела дорого так как advertorials это потоковая история для многих бизнесов электронной коммерции особенно для тех кто раньше занимался дропшиппингом либо они занимаются как бы товаркой в плане арбитража то есть они тестируют очень много advertorial в своем бизнесе те же магазины конкретно которые</w:t>
      </w:r>
    </w:p>
    <w:p>
      <w:pPr>
        <w:pStyle w:val="Heading3"/>
      </w:pPr>
      <w:r>
        <w:t>2. Теория и поиск референсов для создания Advertorials</w:t>
      </w:r>
    </w:p>
    <w:p>
      <w:r/>
      <w:r>
        <w:rPr>
          <w:color w:val="5B5B5B"/>
        </w:rPr>
        <w:t>0:06:09</w:t>
      </w:r>
      <w:r>
        <w:t xml:space="preserve"> </w:t>
      </w:r>
      <w:r>
        <w:rPr>
          <w:color w:val="26BF00"/>
        </w:rPr>
        <w:t>Speaker A</w:t>
      </w:r>
      <w:r>
        <w:t>: Позиционировать себя как e-cam магазины, они также могут использовать advertorials, причем advertorials это то, что постоянно должно быть на потоке, то есть постоянно новые страницы, новые какие-то ленды, новый копирайт, новые картинки и так далее, то есть этим необходимо заниматься, это не так, что вы сделали один advertorial и он у вас будет вечно работать, нет. то есть advertorials это история чисто маркетинговая которая требует определенного количества усилий но опять же я вам покажу как их писать потому что основное конечно же это copyright ну и дальше с точки зрения девелопмента самих страниц это не так сложно реализовать поэтому после этой лекции я вам сильно очень сильно упрощу жизнь в написании advertorials еще один пример Что значит погружение в состояние проблемы? Например, мы хотим продать скрытую камеру, но мы продаем как бы не саму камеру, а мы продаем то, что, например, в США каждые 18 секунд происходит ограбление. Или в США вот такое вот количество ограблений происходит каждый месяц, либо каждый год, и вот как бы плохие новости, а вот хорошая новость. Как ты можешь предотвратить себя, как ты можешь всегда найти злоумышленника.</w:t>
      </w:r>
    </w:p>
    <w:p>
      <w:r/>
      <w:r>
        <w:rPr>
          <w:color w:val="5B5B5B"/>
        </w:rPr>
        <w:t>0:07:13</w:t>
      </w:r>
      <w:r>
        <w:t xml:space="preserve"> </w:t>
      </w:r>
      <w:r>
        <w:rPr>
          <w:color w:val="26BF00"/>
        </w:rPr>
        <w:t>Speaker A</w:t>
      </w:r>
      <w:r>
        <w:t>: Короче, вот прямо скрытые камеры, они продаются по... такой технологии по технологии как бы триггерной да то есть нам нужно погрузить в состояние проблемы то что ты находишься в зоне риска твое жилье всегда если ты живешь в америке находится в зоне риска очень часто происходит ограбление и вот тебе решение этой проблемы для того чтобы себя обезопасить то есть камера которая может посылать на нотификации которая сразу же уведомит тебя потому что в ней есть датчики там движения слежения и пошло-поехало да сама камера стоит как правило недорого то есть она там может находиться ее стоимость диапазоне там 30 50 100 150 долларов то есть это вот те продукты которые находятся в диапазоне по цене низкий либо в диапазоне по цене там ниже среднего средний да Где искать Advertorials вообще? Где искать примеры, по сути, Advertorials? Есть такой тул, который называется GetHoodKD. Внутри у него есть Brand Spy, где вы можете найти различные референсы вообще Advertorials и для себя прям посмотреть, как они построены. Но есть и более, скажем так, простые пути, как найти Advertorials. Когда у нас начнется воркшоп, я вам покажу, как найти референсы.</w:t>
      </w:r>
    </w:p>
    <w:p>
      <w:r/>
      <w:r>
        <w:rPr>
          <w:color w:val="5B5B5B"/>
        </w:rPr>
        <w:t>0:08:21</w:t>
      </w:r>
      <w:r>
        <w:t xml:space="preserve"> </w:t>
      </w:r>
      <w:r>
        <w:rPr>
          <w:color w:val="26BF00"/>
        </w:rPr>
        <w:t>Speaker A</w:t>
      </w:r>
      <w:r>
        <w:t>: Достаточно быстро, просто используя Google для этого проекта. не прибегая к каким-то тулам. Но если вы прямо хотите выборку, чтобы много-много у вас advertorials было для того, чтобы вы могли их оценить для себя, посмотреть, найти какие-то инсайты, вы можете использовать этот тул, который называется GetHooked. Так, идем дальше. Теперь, как же выглядит сама воронка? То есть есть у нас advertorial, вот эта контентная статья. Дальше, соответственно, есть продуктовые страницы. То есть у нас в контентной статье перелинковка на продуктовую страницу идет. Ну и с продуктовой страницы, соответственно, у нас есть уже выбор продукта, различные афера здесь. Вы видите, да, на экране, опять же, почему здесь у нас несколько аферов. Вот продается этот Magic Flosser, то есть, по сути, это эрегатор, но он в новой такой упаковке, в новой технологии, скажем так, нестандартный. и здесь сразу же есть то что ты можешь купить 1 3 4 2 ну и так далее да то есть инструменты для увеличения и здесь сразу же для максимизации и могли бы быть сменные насадки если бы они были может быть какие-то дополнительные аксессуары сменные батареи и так далее то есть это все то что может сильно поднять средний чек так теперь</w:t>
      </w:r>
    </w:p>
    <w:p>
      <w:pPr>
        <w:pStyle w:val="Heading3"/>
      </w:pPr>
      <w:r>
        <w:t>3. Практический воркшоп: создание Advertorials с использованием отзывов и ChatGPT</w:t>
      </w:r>
    </w:p>
    <w:p>
      <w:r/>
      <w:r>
        <w:rPr>
          <w:color w:val="5B5B5B"/>
        </w:rPr>
        <w:t>0:09:28</w:t>
      </w:r>
      <w:r>
        <w:t xml:space="preserve"> </w:t>
      </w:r>
      <w:r>
        <w:rPr>
          <w:color w:val="26BF00"/>
        </w:rPr>
        <w:t>Speaker A</w:t>
      </w:r>
      <w:r>
        <w:t>: Мы с вами наконец-таки начинаем наш воркшоп, и меньше как бы теории, больше практики здесь будет. Я вам сразу начну показывать, как и что мы делаем. В общем, что нам необходимо для того, чтобы создать Advertorials? Нам необходимо для начала, соответственно, определиться, под какой товар мы будем создавать этот Advertorials, то есть под какой товар мы будем создавать контентную страницу, и нам необходимо... Референсы этого товара мы, соответственно, можем найти, конечно же, на Амазоне. Зачем нам референсы этого товара? Референсы этого товара нам нужны для того, чтобы собрать ревью по этому продукту. Ревью нам пригодятся для создания Advertorials, потому что наш промпт подразумевает использование ревью. Чтобы выгружать ревью с Амазона, вообще с любой продуктовой страницы, есть такие Google Chrome расширения, которые называются Amazon Reviews Exporter и либо Amazon Review Export. В общем, их достаточно много. Вот вам здесь несколько примеров. Скачивайте их себе. Там до 100 ревью, по-моему, они бесплатные. Ну вот тот, который я сейчас буду показывать, он до 100 ревью бесплатный. Дальше вы там платите какой-то минимальный финн.</w:t>
      </w:r>
    </w:p>
    <w:p>
      <w:r/>
      <w:r>
        <w:rPr>
          <w:color w:val="5B5B5B"/>
        </w:rPr>
        <w:t>0:10:35</w:t>
      </w:r>
      <w:r>
        <w:t xml:space="preserve"> </w:t>
      </w:r>
      <w:r>
        <w:rPr>
          <w:color w:val="26BF00"/>
        </w:rPr>
        <w:t>Speaker A</w:t>
      </w:r>
      <w:r>
        <w:t>: Но поверьте, это того стоит, потому что вы эту контентную статью сможете сделать вместе со мной сейчас за 10 минут. Что раньше потребовало бы, ну я не знаю, написание копирайтерам этой контентной статьи, потом ее редактирование, там и пошло-поехало. Сейчас мы все это с вами упростим, разумеется, при помощи ChatGPT, но для того, чтобы нам получить ту работу, на которую мы, собственно говоря, рассчитываем, мы хотим качественную работу, а не черти что. то нам необходимо четко сейчас будет проследовать по гайду и четко по промту который я вам отдам так скачиваем это расширение в chrome соответственно там есть даже разные опции если мы возьмем amazon reviews exporter у нас будут опции что мы можем выгружать только позитивные review только негативные 5 звезд 4 3 2 1 и так далее в данном случае нам понадобится позитивные Далее, для создания контентной статьи Advertorials мы можем использовать ChatGPT или Клод. Клод, в принципе, многие копирайтеры сейчас стали использовать Клод, потому что он лучший в плане копирайтинга. Но, опять же, это их субъективное мнение. Я продолжаю использовать ChatGPT, мне он нравится, у меня есть на него подписка, и я как бы не перехожу на Клод.</w:t>
      </w:r>
    </w:p>
    <w:p>
      <w:r/>
      <w:r>
        <w:rPr>
          <w:color w:val="5B5B5B"/>
        </w:rPr>
        <w:t>0:11:44</w:t>
      </w:r>
      <w:r>
        <w:t xml:space="preserve"> </w:t>
      </w:r>
      <w:r>
        <w:rPr>
          <w:color w:val="26BF00"/>
        </w:rPr>
        <w:t>Speaker A</w:t>
      </w:r>
      <w:r>
        <w:t>: Но если у вас есть альтернатива, выбор. Если вы хотите или вам нужно, сейчас вот внимание, да, чтобы вы не напокупали сервисов, которые вам возможно и не нужны. Но если вы будете на поток ставить Advertorials или вы будете продавать создание Advertorials, просто бизнес идея вам сейчас, то вы можете использовать Клод, конечно же, для этого, потому что он вот для таких вот контентных статей, для копирайта, для повествовательных различных таких вот задач, он будет немного лучше, чем ChatGPT. Но это если нужен поток. Для обычной, как бы такой нетривиальной задачи, если вам нужен этот Advertorials для вас, либо вам нужно потренироваться, либо вам нужно для вашего клиента, в принципе ChatGPT вполне достаточно. Теперь мы с вами отправляемся в браузер. Итак, что нам нужно для того, чтобы создать Advertorials? Еще раз, нам необходим ChatGPT. Дальше нам необходим промпт, который я для вас прописал на двух языках. Четко по шагам здесь все сделал. Есть на английском, есть сразу же перевод его на русский язык. То есть вы сможете использовать и английский, и русский. В примере я вам покажу английский, потому что, ну, Advertorials, они, как правило, делаются как бы на англоговорящий рынок.</w:t>
      </w:r>
    </w:p>
    <w:p>
      <w:r/>
      <w:r>
        <w:rPr>
          <w:color w:val="5B5B5B"/>
        </w:rPr>
        <w:t>0:12:50</w:t>
      </w:r>
      <w:r>
        <w:t xml:space="preserve"> </w:t>
      </w:r>
      <w:r>
        <w:rPr>
          <w:color w:val="26BF00"/>
        </w:rPr>
        <w:t>Speaker A</w:t>
      </w:r>
      <w:r>
        <w:t>: Хотя на русскоязычный тоже можно их делать. Если вы захотите сделать, вам нужно будет просто все те же шаги повторить. Вот перевод этого промпта на русский язык. Дальше нам необходим Amazon. Соответственно, здесь я подготовил уже страницу с продуктом и с его ревью. В идеале, конечно, здесь иметь 100 ревью оптимально будет, 100 и больше. У меня здесь практически 100. Это я почему вам показываю, что даже если у вас будет какой-то продукт, что даже если их будет меньше, все равно мы создадим с вами классный Advertorials, чтобы снять все вопросы, а что если у меня не 100 ревью, а 85, можно спокойно с этим работать тоже. Но в идеале это 100 плюс ревью нужно будет отсюда выгрузить. Так, что нам еще понадобится? Нам еще понадобится, соответственно, референс нашего Advertorials, то есть реально уже готовый созданный Advertorials. Референс я тоже для вас подготовил. Теперь, перед тем, как мы начнем, я вам расскажу еще один путь, как можно находить Advertorials легко и просто. Я вам дал как бы сервис в этой лекции, но также покажу, как можно еще его найти. То есть все, что вам нужно сделать, например, это пойти в Google и посерчить идеи подарков.</w:t>
      </w:r>
    </w:p>
    <w:p>
      <w:r/>
      <w:r>
        <w:rPr>
          <w:color w:val="5B5B5B"/>
        </w:rPr>
        <w:t>0:14:00</w:t>
      </w:r>
      <w:r>
        <w:t xml:space="preserve"> </w:t>
      </w:r>
      <w:r>
        <w:rPr>
          <w:color w:val="26BF00"/>
        </w:rPr>
        <w:t>Speaker A</w:t>
      </w:r>
      <w:r>
        <w:t>: Например, там топ-10 гаджетов, либо топ-10 подарков в июне, в августе, в сентябре, топ-10 подарков 2025 и так далее. То есть поиграться с вот этими запросами. и поверьте мне вы найдете очень много advertorials вы найдете вот такие вот статьи точнее такие страницы в которых будут собраны ну вот очень много разных сразу же перелинковок на advertorials вот он мне выдает там 23 самых типа горящих классных типа гаджета которые в тренде там в этом июне да там например вот и тут пошло-поехало там камера там очки какая-то игрушка ну в общем здесь очень-очень много всего вон кондиционер какой-то здесь прямо можно очень много референсов найти смотрите сразу отдам спойлер например если вы не находите референса конкретно по своему продукту ну вот может у вас там что-то уникальное такое вы хотите advertorials на что-то уникальное сделать Но вы не нашли референс Advertorials по своему продукту. Это вообще не важно. Потому что основное, что вам нужно, это только структура Advertorials. Потому что когда мы будем работать с ChatGPT, нам основное показать ему структуру, чтобы он по этой структуре создал нам наш Advertorials.</w:t>
      </w:r>
    </w:p>
    <w:p>
      <w:r/>
      <w:r>
        <w:rPr>
          <w:color w:val="5B5B5B"/>
        </w:rPr>
        <w:t>0:15:14</w:t>
      </w:r>
      <w:r>
        <w:t xml:space="preserve"> </w:t>
      </w:r>
      <w:r>
        <w:rPr>
          <w:color w:val="26BF00"/>
        </w:rPr>
        <w:t>Speaker A</w:t>
      </w:r>
      <w:r>
        <w:t>: Но что вам обязательно важно будет сделать, это, конечно же, найти похожий продукт на Амазоне. Амазон, ну, ребят, здесь есть все. Я думаю, что вы не станете со мной спорить, что на Амазоне есть просто тупо все. Поэтому на Амазоне вы аналог своего продукта, скорее всего, да найдете. То есть вероятность 99,9%. Поэтому обязательно должен быть аналог продукта на Амазоне, но не обязательно, что вы найдете Advertorials вот конкретно точно такой же, конкретно Flosser. В моем случае у меня есть и Advertorials Flosser, и Amazon, разумеется, страница Flosser, то есть я собираюсь... сделать advertorials для похожего флостера, то есть предположим, что мой клиент это товары для ухода за полостью рта и я хочу там вывести короче на рынок какой-то новый флостер и хочу сделать по нему advertorials, то есть у меня есть вот Amazon страница, кстати отзывов у меня тут не так и много.</w:t>
      </w:r>
    </w:p>
    <w:p>
      <w:r/>
      <w:r>
        <w:rPr>
          <w:color w:val="5B5B5B"/>
        </w:rPr>
        <w:t>0:16:08</w:t>
      </w:r>
      <w:r>
        <w:t xml:space="preserve"> </w:t>
      </w:r>
      <w:r>
        <w:rPr>
          <w:color w:val="26BF00"/>
        </w:rPr>
        <w:t>Speaker A</w:t>
      </w:r>
      <w:r>
        <w:t>: Хотя можно найти там с десятками тысяч отзывов опять же вам скажу просто здесь как бы показал что и с минималкой сейчас у нас это все получится вот дальше у меня есть страницы непосредственно риф но опять же как я уже упомянул мне важно столько структура написания вы позже поймете почему мне вообще как бы не важно это advertorials по продуктам по уходу за полостью рта или какие-то другие advertorials абсолютно не имеет никакого значения так сейчас мы с вами будем все проделывать по шагам и так первое что нам нужно сделать это найти такой же товар и выгрузить эти review я использовал вот такой вот amazon review экспортер уже выгрузил для себя эти 85 review вот у меня как раз тут типа до сотки ну максимум либо он может там вот у меня есть здесь 5 attempt то есть пять раз я могу выгрузить так много reviews как он сможет выгрузить а бесплатно каждый раз могу выгружать по сотке короче поиграться этой штуке просто с головой я уже выгрузил отсюда свои review</w:t>
      </w:r>
    </w:p>
    <w:p>
      <w:r/>
      <w:r>
        <w:rPr>
          <w:color w:val="5B5B5B"/>
        </w:rPr>
        <w:t>0:17:03</w:t>
      </w:r>
      <w:r>
        <w:t xml:space="preserve"> </w:t>
      </w:r>
      <w:r>
        <w:rPr>
          <w:color w:val="26BF00"/>
        </w:rPr>
        <w:t>Speaker A</w:t>
      </w:r>
      <w:r>
        <w:t>: Поэтому я иду в prompt и буду начинать с первого шага то есть первый шаг наш какой это ввести вводный prompt и прикрепить csv с отзывами плюс описание продукта с amazon можно тоже забрать и тоже все это чат gps кормить то есть у нас здесь prompt вот такой я помогу тебе написать advertorial сначала я пришлю отзывы о товаре конкурента Просто внимательно их прочитай, потом я тебе задам пару вопросов, чтобы тебе было проще это написать. Напиши, когда будешь готов продолжать. То есть я сейчас хочу просто его что? Натренировать. Я беру, соответственно, этот промп, несу его сюда, дальше прикрепляю свои отзывы, которые я скачал, вот эти вот 80 плюс штук, вот они, Amazon Reviews, забрасываю их вот сюда и могу еще наверх. Ему дать описание продукта, например, чтобы он больше понимал вообще о чем это, возможно, какой-то функционал этого продукта тоже понял и так далее. Вот просто беру вот это все, копирую и отношу вот сюда. Есть. Поехали. Сейчас мы посмотрим, что нам здесь отдаст. Сейчас отдаст информацию, потому что он ознакомился, что ему все понятно. Да, он говорит, что я посмотрел структуру контента. Это какой-то девайс, Water Flosser.</w:t>
      </w:r>
    </w:p>
    <w:p>
      <w:r/>
      <w:r>
        <w:rPr>
          <w:color w:val="5B5B5B"/>
        </w:rPr>
        <w:t>0:18:22</w:t>
      </w:r>
      <w:r>
        <w:t xml:space="preserve"> </w:t>
      </w:r>
      <w:r>
        <w:rPr>
          <w:color w:val="26BF00"/>
        </w:rPr>
        <w:t>Speaker A</w:t>
      </w:r>
      <w:r>
        <w:t>: И он, в принципе, готов к вопросам для того, чтобы начать делать Advertorial. Все, дальше. Второй наш шаг какой? Мы хотим получить выжимку инсайтов об этом продукте для начала. И мы говорим, что смотрите, Опираясь на ревью, давайте здесь на русском буду писать и читать сразу. Мы ему говорим, что на основе приведенных выше отзывов по продукту выделите ключевые наблюдения по следующим 8 категориям. В каждой категории укажи 5 пронумерованных пунктов. То есть, что я у него хочу, чтобы он вытащил в целом ревью как бы этого продукта, чтобы он вытащил. вытащил различные мне наблюдения по продукту основываясь на вот этих восьми категориях то есть там уникальные ценности продукта особенности болевые точки клиентов результаты триггеры распространенные заблуждения альтернативы сомнения возражения чтобы он вот это вот все мне вытащил на основе отзывов помните чем больше отзывов тем он круче мне составит все эти короче pain points результаты болевые точки и так далее у меня там 84 отзыва не так много но опять же в рамках того чтобы просто продемонстрировать вам это все достаточно и этого когда вы будете делать я уверен что в большинстве случаев вы найдете гораздо больше отзывов по продукту.</w:t>
      </w:r>
    </w:p>
    <w:p>
      <w:r/>
      <w:r>
        <w:rPr>
          <w:color w:val="5B5B5B"/>
        </w:rPr>
        <w:t>0:19:36</w:t>
      </w:r>
      <w:r>
        <w:t xml:space="preserve"> </w:t>
      </w:r>
      <w:r>
        <w:rPr>
          <w:color w:val="26BF00"/>
        </w:rPr>
        <w:t>Speaker A</w:t>
      </w:r>
      <w:r>
        <w:t>: На некоторых продуктах, вы знаете, десятки тысяч отзывов можно найти, и чат GPT будет натренирован просто потрясающим образом. Так, я забираю это все, несу вот сюда, и опять с ним начинаю общаться. Так, сейчас он мне выделит вот эти вот все 8 ключевых критериев, по сути. Сейчас он все это нам проанализирует, все делаем в режиме реального времени, в режиме онлайна, чтобы вы могли это все повторить. Я не иду по презентации, хотя мог бы использовать просто слайды презентации, но я думаю, что так вам будет гораздо интереснее. Вот он выделяет нам основные value по этому продукту. Что это? Концепт, два в одном, также он выделяет нам бенефиты, вот customer pain points, выделил основой на отзывы. Видите, что он в каждом пункте не нашел мне по 5, то есть в каких-то 5 нашел, в каких-то 2 нашел. Почему? Потому что я дал ему мало отзывов, обратите на это внимание, то есть в каких-то реально мне пунктах как бы 5. а в каких-то вот один, просто потому что отзывов по этому нету, и вот он пишет, да, то есть вот в каком отзыве он это нашел. Тем не менее, будем работать с ним дальше и доделаем свою задачу до конца. Далее идем. Шаг третий.</w:t>
      </w:r>
    </w:p>
    <w:p>
      <w:r/>
      <w:r>
        <w:rPr>
          <w:color w:val="5B5B5B"/>
        </w:rPr>
        <w:t>0:20:52</w:t>
      </w:r>
      <w:r>
        <w:t xml:space="preserve"> </w:t>
      </w:r>
      <w:r>
        <w:rPr>
          <w:color w:val="26BF00"/>
        </w:rPr>
        <w:t>Speaker A</w:t>
      </w:r>
      <w:r>
        <w:t>: Промпт теперь мы ему отдаем, чтобы выбрать, как мы хотим упаковать Advertorial. Теперь, смотрите, самая главная фишка здесь. Смотрите, что я ему говорю. Что сейчас мы планируем написать рекламную статью. Я хочу сосредоточиться на конкретном угле подачи. То есть я хочу сосредоточиться на том, как я упакую этот Advertorial. Вот я ему говорю, что желательно... на тех, которые, по твоему мнению, будут продавать лучше всего. То есть я ему сейчас задаю промт, сделай мне упаковку, то есть предложи мне варианты упаковки, которые будут круче всего продавать. Дай мне 5 потенциальных вариантов, которые вы могли использовать для написания рекламной статьи по модели PAC от первого лица. Что такое PAC модель? PAC модель это специальный фреймворк, которые используются в копирайтинге. Вот я вам здесь комментарии тоже оставил. Для того, чтобы сначала подхайлайтить проблему, потом, соответственно, погрузиться в эту проблему, создать вот этот стимул покупать, создать по сути urgency, чтобы они захотели купить и презентовать решение. То есть я ему задал конкретно сейчас пром, что я хочу разные варианты, чтобы он мне предложил. Я обязательно использовал для меня подход PAS. Так, забираем это все.</w:t>
      </w:r>
    </w:p>
    <w:p>
      <w:r/>
      <w:r>
        <w:rPr>
          <w:color w:val="5B5B5B"/>
        </w:rPr>
        <w:t>0:22:09</w:t>
      </w:r>
      <w:r>
        <w:t xml:space="preserve"> </w:t>
      </w:r>
      <w:r>
        <w:rPr>
          <w:color w:val="26BF00"/>
        </w:rPr>
        <w:t>Speaker A</w:t>
      </w:r>
      <w:r>
        <w:t>: Этот коротенький промп, несем его сюда и поехали. Просим его показать нам 5 различных вариантов, как мы можем упаковать. И вот он нам, смотрите, как бы происходит магия. Он нам выдает сразу же как бы заголовки. То я никогда не мог сделать так, чтобы мои зубы были белоснежно-белые во время путешествий. Пока этот девайс не изменил все. Вот он здесь описывает проблему решения. Далее, здесь у нас есть описание тоже проблемы решения, что сенситив десна у человека. Далее, что тут у нас дальше идет? Дальше у нас идет для путешествий решение и так далее. То есть, по сути, мы можем выбрать любой из этих условий. вариантов как мы покинем свой advertorial то есть ну вы можете тоже когда вы будете это делать можете пробовать абсолютно любой я бы наверное по поводу путешествий оставил потому что это очень такое как бы узкое я не хочу продавать только путешественникам вот здесь вот как бы sensitive десна да это как бы неплохо реально потом что у нас тут еще есть Я использовал pack 3 different dental tools for trips. Я был очень скептичен. Так, my dentist noticed the difference before I even said a word. Вот это прикольно. То есть здесь у нас есть уже врач-дентист.</w:t>
      </w:r>
    </w:p>
    <w:p>
      <w:r/>
      <w:r>
        <w:rPr>
          <w:color w:val="5B5B5B"/>
        </w:rPr>
        <w:t>0:23:31</w:t>
      </w:r>
      <w:r>
        <w:t xml:space="preserve"> </w:t>
      </w:r>
      <w:r>
        <w:rPr>
          <w:color w:val="26BF00"/>
        </w:rPr>
        <w:t>Speaker A</w:t>
      </w:r>
      <w:r>
        <w:t>: Но давайте предположим, что мы возьмем вот пятую. У меня сейчас как бы пятая. И есть еще вот вариант взять, например... Так, взять, например, второе. Все, что связано с чувствительностью десен, это тоже, в принципе, интересная история. Но вот это, мне кажется, триггер не смотрится. Давайте возьмем номер 5 и попросим его создать нам Advertorial с вариантом упаковки его. Вот именно с вариантом упаковки номер 5. Хорошо, я иду, у меня финальный промт, я ему говорю, что сейчас мы будем писать advertorial, я тебе дам пример, и на основе этого примера ты упакуешь мне мой advertorial для моего продукта. Так, что я делаю, смотрите. Промпт вы сможете потом для себя внимательно все это изучить. Все вам будет в дополнительных материалах, чтобы я просто не тратил время на зачитывание всего промпта. Но смысл его здесь такой, что мы выбираем упаковку и создаем этот Advertorial. Так, поехали. Соответственно, выбираем упаковку. Говорю, что мне нужен angle №5. И теперь, смотрите внимательно, теперь мне ему нужно дать пример того, той структуры, которую я хочу здесь использовать. Соответственно, я беру реф. Вы помните, что реф может быть вообще какой угодно.</w:t>
      </w:r>
    </w:p>
    <w:p>
      <w:r/>
      <w:r>
        <w:rPr>
          <w:color w:val="5B5B5B"/>
        </w:rPr>
        <w:t>0:24:48</w:t>
      </w:r>
      <w:r>
        <w:t xml:space="preserve"> </w:t>
      </w:r>
      <w:r>
        <w:rPr>
          <w:color w:val="26BF00"/>
        </w:rPr>
        <w:t>Speaker A</w:t>
      </w:r>
      <w:r>
        <w:t>: Главное здесь, чтобы структура была понятна. Я беру реф, копирую это все, прям вот так вот все это копирую и несу ему, вставляю вот сюда и поехали. Вот он мне говорит, что внизу твой advertorial основанный на варианте номер 5 упаковки и происходит, ребятки, магия. Классный, кстати, заголовок. This new 2-in-1 flosser is shocking dentists with its results. Офигенно, да, что новый вот этот flosser, новый ирригатор шокировал дантистов. Шокировал стоматологов с результатами, которые он дает, если дословно перевести. И все пошло-поехало. Сразу рейтинги он тебе дает, сразу он тебе дает, как будто бы это написано каким-то авторитетным доктором. Да, Эмили Трент, потому что я ему дал здесь тоже пример у нас здесь был. В примере у нас здесь кто, кстати, был? В примере у нас был Сара Морган. Здесь у меня тоже как будто бы это написано все авторитетным словом. Сразу текст, смотрите. Блоки, четко все. Бам, еще блок, секрет. Ну, просто космос. И сразу limited time offer дает. Смотрите, то есть он просто делает космос. То есть получишь 60% скидки сходу. Там, что говорят люди, сразу же отзывы сам тебе генерит.</w:t>
      </w:r>
    </w:p>
    <w:p>
      <w:r/>
      <w:r>
        <w:rPr>
          <w:color w:val="5B5B5B"/>
        </w:rPr>
        <w:t>0:26:09</w:t>
      </w:r>
      <w:r>
        <w:t xml:space="preserve"> </w:t>
      </w:r>
      <w:r>
        <w:rPr>
          <w:color w:val="26BF00"/>
        </w:rPr>
        <w:t>Speaker A</w:t>
      </w:r>
      <w:r>
        <w:t>: Дальше, соответственно, блок, где быстрая доставка, 60 дней гарантия возврата, secure checkout. И, да, вот еще раз напоминание. соответственно кнопки здесь сходу тебе подхайлачивает короче это уже готовый advertorial его остается только так скопировать сделать верстку наполнить картинками и получить что-то типа вот такого мы это с вами проделали буквально сейчас за 10 минут вместе если вы понимаете технологию вы можете создавать эти advertorial хоть себе хоть кому-то дальше нам остается ну по сути остается Качественная верстка и дизайн. Потому что с дизайном необходимо будет поработать, найти релевантные картинки, чтобы вся эта страничка у нас получилась приличная. Ну и дальше с кнопок сделать, соответственно, с вот этих вот кнопок, как здесь вот у них, сделать перелинковки уже на продуктовую страницу. Здесь кнопочка, получишь 60% off Magic Flosser Now. И кликаете по этой кнопке и отправляете сразу на продуктовую страницу. Поэтому пользуйтесь, наслаждайтесь и увидимся в следующих лекциях. Пока!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3:00" TargetMode="External"/><Relationship Id="rId12" Type="http://schemas.openxmlformats.org/officeDocument/2006/relationships/hyperlink" Target="#00:04:15" TargetMode="External"/><Relationship Id="rId13" Type="http://schemas.openxmlformats.org/officeDocument/2006/relationships/hyperlink" Target="#00:10:35" TargetMode="External"/><Relationship Id="rId14" Type="http://schemas.openxmlformats.org/officeDocument/2006/relationships/hyperlink" Target="#00:17:03" TargetMode="External"/><Relationship Id="rId15" Type="http://schemas.openxmlformats.org/officeDocument/2006/relationships/hyperlink" Target="#00:26:09" TargetMode="External"/><Relationship Id="rId16" Type="http://schemas.openxmlformats.org/officeDocument/2006/relationships/hyperlink" Target="#00:07:13" TargetMode="External"/><Relationship Id="rId17" Type="http://schemas.openxmlformats.org/officeDocument/2006/relationships/hyperlink" Target="#00:05:17" TargetMode="External"/><Relationship Id="rId18" Type="http://schemas.openxmlformats.org/officeDocument/2006/relationships/hyperlink" Target="#00:06:09" TargetMode="External"/><Relationship Id="rId19" Type="http://schemas.openxmlformats.org/officeDocument/2006/relationships/hyperlink" Target="#00:01:05" TargetMode="External"/><Relationship Id="rId20" Type="http://schemas.openxmlformats.org/officeDocument/2006/relationships/hyperlink" Target="#00:01:54" TargetMode="External"/><Relationship Id="rId21" Type="http://schemas.openxmlformats.org/officeDocument/2006/relationships/hyperlink" Target="#00:02:54" TargetMode="External"/><Relationship Id="rId22" Type="http://schemas.openxmlformats.org/officeDocument/2006/relationships/hyperlink" Target="#00:14:00" TargetMode="External"/><Relationship Id="rId23" Type="http://schemas.openxmlformats.org/officeDocument/2006/relationships/hyperlink" Target="#00:15:14" TargetMode="External"/><Relationship Id="rId24" Type="http://schemas.openxmlformats.org/officeDocument/2006/relationships/hyperlink" Target="#00:11:44" TargetMode="External"/><Relationship Id="rId25" Type="http://schemas.openxmlformats.org/officeDocument/2006/relationships/hyperlink" Target="#00:20:52" TargetMode="External"/><Relationship Id="rId26" Type="http://schemas.openxmlformats.org/officeDocument/2006/relationships/hyperlink" Target="#00:2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