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t xml:space="preserve">Отчет подготовлен </w:t>
      </w:r>
      <w:hyperlink r:id="rId9">
        <w:r>
          <w:rPr>
            <w:color w:val="0000EE"/>
            <w:u w:val="single"/>
          </w:rPr>
          <w:t>mymeet.ai</w:t>
        </w:r>
      </w:hyperlink>
    </w:p>
    <w:p>
      <w:pPr>
        <w:pStyle w:val="Heading4"/>
      </w:pPr>
      <w:r>
        <w:t>1. Воронки и инфраструктура</w:t>
      </w:r>
    </w:p>
    <w:p>
      <w:r/>
      <w:r>
        <w:t>Дата: 17.04.2026 16:01:05</w:t>
      </w:r>
    </w:p>
    <w:p>
      <w:r/>
      <w:r>
        <w:t>Ключевые слова: Воронки продаж, Трафик и креативы, Трекинг и оптимизация, Adtech, Анализ данных, Воронка продаж, Коммуникационная стратегия, Инструменты bi</w:t>
      </w:r>
    </w:p>
    <w:p>
      <w:r/>
      <w:r>
        <w:t xml:space="preserve">Участники: </w:t>
      </w:r>
      <w:r>
        <w:rPr>
          <w:color w:val="26BF00"/>
        </w:rPr>
        <w:t>Speaker A</w:t>
      </w:r>
    </w:p>
    <w:p>
      <w:pPr>
        <w:pStyle w:val="Heading3"/>
      </w:pPr>
      <w:r>
        <w:t>Супер краткое содержание</w:t>
      </w:r>
      <w:r/>
    </w:p>
    <w:p>
      <w:pPr>
        <w:pStyle w:val="ListBullet"/>
        <w:spacing w:line="240" w:lineRule="auto"/>
        <w:ind w:left="720"/>
      </w:pPr>
      <w:r/>
      <w:r>
        <w:t xml:space="preserve">Модуль раскрывает создание и адаптацию воронок для AdTech и сервисного бизнеса с акцентом на коммуникационные стратегии. </w:t>
      </w:r>
      <w:hyperlink r:id="rId10">
        <w:r>
          <w:rPr>
            <w:color w:val="0000EE"/>
            <w:u w:val="single"/>
          </w:rPr>
          <w:t>0:00</w:t>
        </w:r>
      </w:hyperlink>
      <w:r/>
    </w:p>
    <w:p>
      <w:pPr>
        <w:pStyle w:val="ListBullet"/>
        <w:spacing w:line="240" w:lineRule="auto"/>
        <w:ind w:left="720"/>
      </w:pPr>
      <w:r/>
      <w:r>
        <w:t xml:space="preserve">Разработана и протестирована комплексная воронка на базе Telegram-бота с использованием SendPulse и Milanode для визуализации. </w:t>
      </w:r>
      <w:hyperlink r:id="rId11">
        <w:r>
          <w:rPr>
            <w:color w:val="0000EE"/>
            <w:u w:val="single"/>
          </w:rPr>
          <w:t>4:10</w:t>
        </w:r>
      </w:hyperlink>
      <w:r/>
    </w:p>
    <w:p>
      <w:pPr>
        <w:pStyle w:val="ListBullet"/>
        <w:spacing w:line="240" w:lineRule="auto"/>
        <w:ind w:left="720"/>
      </w:pPr>
      <w:r/>
      <w:r>
        <w:t xml:space="preserve">Органическая воронка с инфоповодом (день рождения) привлекла до 1500 новых подписчиков и обеспечила качественный контентный оффер. </w:t>
      </w:r>
      <w:hyperlink r:id="rId12">
        <w:r>
          <w:rPr>
            <w:color w:val="0000EE"/>
            <w:u w:val="single"/>
          </w:rPr>
          <w:t>9:50</w:t>
        </w:r>
      </w:hyperlink>
      <w:r/>
    </w:p>
    <w:p>
      <w:pPr>
        <w:pStyle w:val="ListBullet"/>
        <w:spacing w:line="240" w:lineRule="auto"/>
        <w:ind w:left="720"/>
      </w:pPr>
      <w:r/>
      <w:r>
        <w:t xml:space="preserve">Платные воронки №2 и №3 реализованы с разными креативами и таргетингом, обеспечив CTR от 0.8% до 3.7% и разную аудиторию. </w:t>
      </w:r>
      <w:hyperlink r:id="rId13">
        <w:r>
          <w:rPr>
            <w:color w:val="0000EE"/>
            <w:u w:val="single"/>
          </w:rPr>
          <w:t>16:49</w:t>
        </w:r>
      </w:hyperlink>
      <w:r/>
    </w:p>
    <w:p>
      <w:pPr>
        <w:pStyle w:val="ListBullet"/>
        <w:spacing w:line="240" w:lineRule="auto"/>
        <w:ind w:left="720"/>
      </w:pPr>
      <w:r/>
      <w:r>
        <w:t xml:space="preserve">Воронка №4 (директ) оказалась самой дорогой и наименее эффективной, от нее отказались. </w:t>
      </w:r>
      <w:hyperlink r:id="rId12">
        <w:r>
          <w:rPr>
            <w:color w:val="0000EE"/>
            <w:u w:val="single"/>
          </w:rPr>
          <w:t>9:50</w:t>
        </w:r>
      </w:hyperlink>
      <w:r/>
    </w:p>
    <w:p>
      <w:pPr>
        <w:pStyle w:val="ListBullet"/>
        <w:spacing w:line="240" w:lineRule="auto"/>
        <w:ind w:left="720"/>
      </w:pPr>
      <w:r/>
      <w:r>
        <w:t xml:space="preserve">Коммуникационная стратегия включает последовательную доставку видеоуроков, напоминания и call to action, что привело к 650 анкетам и 40% конверсии в студентов. </w:t>
      </w:r>
      <w:hyperlink r:id="rId14">
        <w:r>
          <w:rPr>
            <w:color w:val="0000EE"/>
            <w:u w:val="single"/>
          </w:rPr>
          <w:t>30:22</w:t>
        </w:r>
      </w:hyperlink>
      <w:r/>
    </w:p>
    <w:p>
      <w:pPr>
        <w:pStyle w:val="ListBullet"/>
        <w:spacing w:line="240" w:lineRule="auto"/>
        <w:ind w:left="720"/>
      </w:pPr>
      <w:r/>
      <w:r>
        <w:t xml:space="preserve">Трекинг реализован через Conversion API и сбор UTM-параметров, данные сопоставляются для оценки эффективности и оптимизации. </w:t>
      </w:r>
      <w:hyperlink r:id="rId15">
        <w:r>
          <w:rPr>
            <w:color w:val="0000EE"/>
            <w:u w:val="single"/>
          </w:rPr>
          <w:t>39:03</w:t>
        </w:r>
      </w:hyperlink>
      <w:r/>
    </w:p>
    <w:p>
      <w:pPr>
        <w:pStyle w:val="ListBullet"/>
        <w:spacing w:line="240" w:lineRule="auto"/>
        <w:ind w:left="720"/>
      </w:pPr>
      <w:r/>
      <w:r>
        <w:t xml:space="preserve">Аналитика ведется в Excel, что обеспечивает простоту и скорость работы без излишней сложности. </w:t>
      </w:r>
      <w:hyperlink r:id="rId16">
        <w:r>
          <w:rPr>
            <w:color w:val="0000EE"/>
            <w:u w:val="single"/>
          </w:rPr>
          <w:t>42:05</w:t>
        </w:r>
      </w:hyperlink>
      <w:r/>
    </w:p>
    <w:p>
      <w:pPr>
        <w:pStyle w:val="ListBullet"/>
        <w:spacing w:line="240" w:lineRule="auto"/>
        <w:ind w:left="720"/>
      </w:pPr>
      <w:r/>
      <w:r>
        <w:t xml:space="preserve">Рекомендован творческий подход к микшированию воронок и адаптации под конкретные бизнес-задачи. </w:t>
      </w:r>
      <w:hyperlink r:id="rId17">
        <w:r>
          <w:rPr>
            <w:color w:val="0000EE"/>
            <w:u w:val="single"/>
          </w:rPr>
          <w:t>3:17</w:t>
        </w:r>
      </w:hyperlink>
      <w:r/>
    </w:p>
    <w:p>
      <w:pPr>
        <w:pStyle w:val="Heading3"/>
      </w:pPr>
      <w:r>
        <w:t>Саммари по темам</w:t>
      </w:r>
    </w:p>
    <w:p>
      <w:pPr>
        <w:pStyle w:val="Heading2"/>
      </w:pPr>
      <w:r>
        <w:t>Обзор модуля и концепция воронок</w:t>
      </w:r>
      <w:r/>
      <w:r/>
    </w:p>
    <w:p>
      <w:pPr>
        <w:pStyle w:val="ListBullet"/>
        <w:spacing w:line="240" w:lineRule="auto"/>
        <w:ind w:left="720"/>
      </w:pPr>
      <w:r/>
      <w:r>
        <w:t xml:space="preserve">Модуль посвящен воронкам и инфраструктуре, связан с предыдущим модулем про Advertorials для электронной коммерции. </w:t>
      </w:r>
      <w:hyperlink r:id="rId10">
        <w:r>
          <w:rPr>
            <w:color w:val="0000EE"/>
            <w:u w:val="single"/>
          </w:rPr>
          <w:t>0:00</w:t>
        </w:r>
      </w:hyperlink>
      <w:r/>
    </w:p>
    <w:p>
      <w:pPr>
        <w:pStyle w:val="ListBullet"/>
        <w:spacing w:line="240" w:lineRule="auto"/>
        <w:ind w:left="720"/>
      </w:pPr>
      <w:r/>
      <w:r>
        <w:t xml:space="preserve">Рассматриваются воронки под AdTech, квизовые воронки, 2-step front-end funnel для сервисов, коммуникационные стратегии на базе e-mail и других платформ. </w:t>
      </w:r>
      <w:hyperlink r:id="rId18">
        <w:r>
          <w:rPr>
            <w:color w:val="0000EE"/>
            <w:u w:val="single"/>
          </w:rPr>
          <w:t>0:59</w:t>
        </w:r>
      </w:hyperlink>
      <w:r/>
    </w:p>
    <w:p>
      <w:pPr>
        <w:pStyle w:val="ListBullet"/>
        <w:spacing w:line="240" w:lineRule="auto"/>
        <w:ind w:left="720"/>
      </w:pPr>
      <w:r/>
      <w:r>
        <w:t xml:space="preserve">Коммуникационные стратегии универсальны и могут реализовываться на разных инфраструктурах: e-mail, Telegram-бот, Instagram-бот и др. </w:t>
      </w:r>
      <w:hyperlink r:id="rId19">
        <w:r>
          <w:rPr>
            <w:color w:val="0000EE"/>
            <w:u w:val="single"/>
          </w:rPr>
          <w:t>2:06</w:t>
        </w:r>
      </w:hyperlink>
      <w:r/>
    </w:p>
    <w:p>
      <w:pPr>
        <w:pStyle w:val="ListBullet"/>
        <w:spacing w:line="240" w:lineRule="auto"/>
        <w:ind w:left="720"/>
      </w:pPr>
      <w:r/>
      <w:r>
        <w:t xml:space="preserve">Рекомендуется творческий подход к микшированию воронок и созданию гибридных решений под конкретный бизнес. </w:t>
      </w:r>
      <w:hyperlink r:id="rId17">
        <w:r>
          <w:rPr>
            <w:color w:val="0000EE"/>
            <w:u w:val="single"/>
          </w:rPr>
          <w:t>3:17</w:t>
        </w:r>
      </w:hyperlink>
      <w:r/>
      <w:r/>
    </w:p>
    <w:p>
      <w:pPr>
        <w:pStyle w:val="Heading2"/>
      </w:pPr>
      <w:r>
        <w:t>Разработка и реализация воронки для EdTech</w:t>
      </w:r>
      <w:r/>
      <w:r/>
    </w:p>
    <w:p>
      <w:pPr>
        <w:pStyle w:val="ListBullet"/>
        <w:spacing w:line="240" w:lineRule="auto"/>
        <w:ind w:left="720"/>
      </w:pPr>
      <w:r/>
      <w:r>
        <w:t xml:space="preserve">Воронка реализована на базе Telegram-бота с использованием SendPulse, коммуникационная стратегия разработана автором и передана команде. </w:t>
      </w:r>
      <w:hyperlink r:id="rId11">
        <w:r>
          <w:rPr>
            <w:color w:val="0000EE"/>
            <w:u w:val="single"/>
          </w:rPr>
          <w:t>4:10</w:t>
        </w:r>
      </w:hyperlink>
      <w:r/>
    </w:p>
    <w:p>
      <w:pPr>
        <w:pStyle w:val="ListBullet"/>
        <w:spacing w:line="240" w:lineRule="auto"/>
        <w:ind w:left="720"/>
      </w:pPr>
      <w:r/>
      <w:r>
        <w:t xml:space="preserve">Воронка подходит для онлайн-образования и сервисного бизнеса, файл с воронкой доступен для адаптации. </w:t>
      </w:r>
      <w:hyperlink r:id="rId20">
        <w:r>
          <w:rPr>
            <w:color w:val="0000EE"/>
            <w:u w:val="single"/>
          </w:rPr>
          <w:t>6:29</w:t>
        </w:r>
      </w:hyperlink>
      <w:r/>
    </w:p>
    <w:p>
      <w:pPr>
        <w:pStyle w:val="ListBullet"/>
        <w:spacing w:line="240" w:lineRule="auto"/>
        <w:ind w:left="720"/>
      </w:pPr>
      <w:r/>
      <w:r>
        <w:t xml:space="preserve">Используется приложение Milanode для визуализации и работы с медиафайлами. </w:t>
      </w:r>
      <w:hyperlink r:id="rId20">
        <w:r>
          <w:rPr>
            <w:color w:val="0000EE"/>
            <w:u w:val="single"/>
          </w:rPr>
          <w:t>6:29</w:t>
        </w:r>
      </w:hyperlink>
      <w:r/>
    </w:p>
    <w:p>
      <w:pPr>
        <w:pStyle w:val="ListBullet"/>
        <w:spacing w:line="240" w:lineRule="auto"/>
        <w:ind w:left="720"/>
      </w:pPr>
      <w:r/>
      <w:r>
        <w:t xml:space="preserve">Реализовано 4 воронки: 1 для органического трафика, 2 и 3 для платного трафика с веб-сайтом, 4 - платный трафик без веб-сайта (директ). </w:t>
      </w:r>
      <w:hyperlink r:id="rId21">
        <w:r>
          <w:rPr>
            <w:color w:val="0000EE"/>
            <w:u w:val="single"/>
          </w:rPr>
          <w:t>7:40</w:t>
        </w:r>
      </w:hyperlink>
      <w:r/>
    </w:p>
    <w:p>
      <w:pPr>
        <w:pStyle w:val="ListBullet"/>
        <w:spacing w:line="240" w:lineRule="auto"/>
        <w:ind w:left="720"/>
      </w:pPr>
      <w:r/>
      <w:r>
        <w:t xml:space="preserve">Четвертая воронка (директ) оказалась самой дорогой и наименее эффективной. </w:t>
      </w:r>
      <w:hyperlink r:id="rId12">
        <w:r>
          <w:rPr>
            <w:color w:val="0000EE"/>
            <w:u w:val="single"/>
          </w:rPr>
          <w:t>9:50</w:t>
        </w:r>
      </w:hyperlink>
      <w:r/>
      <w:r/>
    </w:p>
    <w:p>
      <w:pPr>
        <w:pStyle w:val="Heading2"/>
      </w:pPr>
      <w:r>
        <w:t>Органическая воронка с инфоповодом</w:t>
      </w:r>
      <w:r/>
      <w:r/>
    </w:p>
    <w:p>
      <w:pPr>
        <w:pStyle w:val="ListBullet"/>
        <w:spacing w:line="240" w:lineRule="auto"/>
        <w:ind w:left="720"/>
      </w:pPr>
      <w:r/>
      <w:r>
        <w:t xml:space="preserve">Органическая воронка использовала инфоповод (день рождения автора) для дропа контентного оффера - мини-курса из трех лекций. </w:t>
      </w:r>
      <w:hyperlink r:id="rId12">
        <w:r>
          <w:rPr>
            <w:color w:val="0000EE"/>
            <w:u w:val="single"/>
          </w:rPr>
          <w:t>9:50</w:t>
        </w:r>
      </w:hyperlink>
      <w:r/>
    </w:p>
    <w:p>
      <w:pPr>
        <w:pStyle w:val="ListBullet"/>
        <w:spacing w:line="240" w:lineRule="auto"/>
        <w:ind w:left="720"/>
      </w:pPr>
      <w:r/>
      <w:r>
        <w:t xml:space="preserve">Пост с бесплатным курсом получил много репостов и привлек около 1000-1500 новых подписчиков. </w:t>
      </w:r>
      <w:hyperlink r:id="rId22">
        <w:r>
          <w:rPr>
            <w:color w:val="0000EE"/>
            <w:u w:val="single"/>
          </w:rPr>
          <w:t>13:22</w:t>
        </w:r>
      </w:hyperlink>
      <w:r/>
    </w:p>
    <w:p>
      <w:pPr>
        <w:pStyle w:val="ListBullet"/>
        <w:spacing w:line="240" w:lineRule="auto"/>
        <w:ind w:left="720"/>
      </w:pPr>
      <w:r/>
      <w:r>
        <w:t xml:space="preserve">Call to action - написать ключевое слово в директ или комментарии, бот проверял подписку и доставлял мини-курс. </w:t>
      </w:r>
      <w:hyperlink r:id="rId23">
        <w:r>
          <w:rPr>
            <w:color w:val="0000EE"/>
            <w:u w:val="single"/>
          </w:rPr>
          <w:t>14:28</w:t>
        </w:r>
      </w:hyperlink>
      <w:r/>
    </w:p>
    <w:p>
      <w:pPr>
        <w:pStyle w:val="ListBullet"/>
        <w:spacing w:line="240" w:lineRule="auto"/>
        <w:ind w:left="720"/>
      </w:pPr>
      <w:r/>
      <w:r>
        <w:t xml:space="preserve">Основная задача - собрать базу в Telegram-боте, где пользователи подписывались на канал и получали контент. </w:t>
      </w:r>
      <w:hyperlink r:id="rId24">
        <w:r>
          <w:rPr>
            <w:color w:val="0000EE"/>
            <w:u w:val="single"/>
          </w:rPr>
          <w:t>15:37</w:t>
        </w:r>
      </w:hyperlink>
      <w:r/>
      <w:r/>
    </w:p>
    <w:p>
      <w:pPr>
        <w:pStyle w:val="Heading2"/>
      </w:pPr>
      <w:r>
        <w:t>Платные воронки №2 и №3 с разными связками и креативами</w:t>
      </w:r>
      <w:r/>
      <w:r/>
    </w:p>
    <w:p>
      <w:pPr>
        <w:pStyle w:val="ListBullet"/>
        <w:spacing w:line="240" w:lineRule="auto"/>
        <w:ind w:left="720"/>
      </w:pPr>
      <w:r/>
      <w:r>
        <w:t xml:space="preserve">Воронки тестировались как связки: воронка + креатив, с продуктовым подходом, основанным на опыте работы с IT-стартапами и Facebook. </w:t>
      </w:r>
      <w:hyperlink r:id="rId13">
        <w:r>
          <w:rPr>
            <w:color w:val="0000EE"/>
            <w:u w:val="single"/>
          </w:rPr>
          <w:t>16:49</w:t>
        </w:r>
      </w:hyperlink>
      <w:r/>
    </w:p>
    <w:p>
      <w:pPr>
        <w:pStyle w:val="ListBullet"/>
        <w:spacing w:line="240" w:lineRule="auto"/>
        <w:ind w:left="720"/>
      </w:pPr>
      <w:r/>
      <w:r>
        <w:t xml:space="preserve">Воронка №2 - арбитражная связка с кликбейтной рекламой, CTR около 3.7%, таргетинг на digital marketing, e-commerce, Shopify и др. </w:t>
      </w:r>
      <w:hyperlink r:id="rId25">
        <w:r>
          <w:rPr>
            <w:color w:val="0000EE"/>
            <w:u w:val="single"/>
          </w:rPr>
          <w:t>18:17</w:t>
        </w:r>
      </w:hyperlink>
      <w:r/>
    </w:p>
    <w:p>
      <w:pPr>
        <w:pStyle w:val="ListBullet"/>
        <w:spacing w:line="240" w:lineRule="auto"/>
        <w:ind w:left="720"/>
      </w:pPr>
      <w:r/>
      <w:r>
        <w:t xml:space="preserve">Воронка №3 - классическая связка с креативами для специалистов, CTR около 0.8-1.1%, таргетинг на специалистов и бизнес. </w:t>
      </w:r>
      <w:hyperlink r:id="rId26">
        <w:r>
          <w:rPr>
            <w:color w:val="0000EE"/>
            <w:u w:val="single"/>
          </w:rPr>
          <w:t>24:29</w:t>
        </w:r>
      </w:hyperlink>
      <w:r/>
    </w:p>
    <w:p>
      <w:pPr>
        <w:pStyle w:val="ListBullet"/>
        <w:spacing w:line="240" w:lineRule="auto"/>
        <w:ind w:left="720"/>
      </w:pPr>
      <w:r/>
      <w:r>
        <w:t xml:space="preserve">Стоимость лидов в воронках №2 и №3 примерно одинаковая, аудитория разная: бизнес и специалисты соответственно. </w:t>
      </w:r>
      <w:hyperlink r:id="rId27">
        <w:r>
          <w:rPr>
            <w:color w:val="0000EE"/>
            <w:u w:val="single"/>
          </w:rPr>
          <w:t>27:57</w:t>
        </w:r>
      </w:hyperlink>
      <w:r/>
      <w:r/>
    </w:p>
    <w:p>
      <w:pPr>
        <w:pStyle w:val="Heading2"/>
      </w:pPr>
      <w:r>
        <w:t>Коммуникационная стратегия и контентный оффер</w:t>
      </w:r>
      <w:r/>
      <w:r/>
    </w:p>
    <w:p>
      <w:pPr>
        <w:pStyle w:val="ListBullet"/>
        <w:spacing w:line="240" w:lineRule="auto"/>
        <w:ind w:left="720"/>
      </w:pPr>
      <w:r/>
      <w:r>
        <w:t xml:space="preserve">Коммуникационная стратегия включает приветственные сообщения, доставку видеоуроков из тренинга (3 урока), напоминания и call to action на заполнение анкеты. </w:t>
      </w:r>
      <w:hyperlink r:id="rId14">
        <w:r>
          <w:rPr>
            <w:color w:val="0000EE"/>
            <w:u w:val="single"/>
          </w:rPr>
          <w:t>30:22</w:t>
        </w:r>
      </w:hyperlink>
      <w:r/>
    </w:p>
    <w:p>
      <w:pPr>
        <w:pStyle w:val="ListBullet"/>
        <w:spacing w:line="240" w:lineRule="auto"/>
        <w:ind w:left="720"/>
      </w:pPr>
      <w:r/>
      <w:r>
        <w:t xml:space="preserve">Собрано около 650 анкет предзаписи, конверсия из анкеты в студента около 40%, всего около 250 студентов на курсе. </w:t>
      </w:r>
      <w:hyperlink r:id="rId28">
        <w:r>
          <w:rPr>
            <w:color w:val="0000EE"/>
            <w:u w:val="single"/>
          </w:rPr>
          <w:t>31:23</w:t>
        </w:r>
      </w:hyperlink>
      <w:r/>
    </w:p>
    <w:p>
      <w:pPr>
        <w:pStyle w:val="ListBullet"/>
        <w:spacing w:line="240" w:lineRule="auto"/>
        <w:ind w:left="720"/>
      </w:pPr>
      <w:r/>
      <w:r>
        <w:t xml:space="preserve">Телеграм-канал набрал 2000 подписчиков за время промо, контент оффер качественный и полезный, видео простые, но эффективные. </w:t>
      </w:r>
      <w:hyperlink r:id="rId29">
        <w:r>
          <w:rPr>
            <w:color w:val="0000EE"/>
            <w:u w:val="single"/>
          </w:rPr>
          <w:t>33:39</w:t>
        </w:r>
      </w:hyperlink>
      <w:r/>
      <w:r/>
    </w:p>
    <w:p>
      <w:pPr>
        <w:pStyle w:val="Heading2"/>
      </w:pPr>
      <w:r>
        <w:t>Трекинг и аналитика воронок</w:t>
      </w:r>
      <w:r/>
      <w:r/>
    </w:p>
    <w:p>
      <w:pPr>
        <w:pStyle w:val="ListBullet"/>
        <w:spacing w:line="240" w:lineRule="auto"/>
        <w:ind w:left="720"/>
      </w:pPr>
      <w:r/>
      <w:r>
        <w:t xml:space="preserve">Использован Conversion API для оптимизации Facebook по подпискам в бота, а не по кликам на сайте. </w:t>
      </w:r>
      <w:hyperlink r:id="rId15">
        <w:r>
          <w:rPr>
            <w:color w:val="0000EE"/>
            <w:u w:val="single"/>
          </w:rPr>
          <w:t>39:03</w:t>
        </w:r>
      </w:hyperlink>
      <w:r/>
    </w:p>
    <w:p>
      <w:pPr>
        <w:pStyle w:val="ListBullet"/>
        <w:spacing w:line="240" w:lineRule="auto"/>
        <w:ind w:left="720"/>
      </w:pPr>
      <w:r/>
      <w:r>
        <w:t xml:space="preserve">Собираются UTM-параметры и другие данные (Telegram ID, email) для сопоставления и анализа эффективности воронок. </w:t>
      </w:r>
      <w:hyperlink r:id="rId30">
        <w:r>
          <w:rPr>
            <w:color w:val="0000EE"/>
            <w:u w:val="single"/>
          </w:rPr>
          <w:t>40:17</w:t>
        </w:r>
      </w:hyperlink>
      <w:r/>
    </w:p>
    <w:p>
      <w:pPr>
        <w:pStyle w:val="ListBullet"/>
        <w:spacing w:line="240" w:lineRule="auto"/>
        <w:ind w:left="720"/>
      </w:pPr>
      <w:r/>
      <w:r>
        <w:t xml:space="preserve">Вся аналитика ведется в Excel, что достаточно для задач проекта без сложных BI-систем. </w:t>
      </w:r>
      <w:hyperlink r:id="rId16">
        <w:r>
          <w:rPr>
            <w:color w:val="0000EE"/>
            <w:u w:val="single"/>
          </w:rPr>
          <w:t>42:05</w:t>
        </w:r>
      </w:hyperlink>
      <w:r/>
    </w:p>
    <w:p>
      <w:pPr>
        <w:pStyle w:val="ListBullet"/>
        <w:spacing w:line="240" w:lineRule="auto"/>
        <w:ind w:left="720"/>
      </w:pPr>
      <w:r/>
      <w:r>
        <w:t xml:space="preserve">Важна скорость и мобильность в работе с техническими специалистами для оперативного решения задач. </w:t>
      </w:r>
      <w:hyperlink r:id="rId31">
        <w:r>
          <w:rPr>
            <w:color w:val="0000EE"/>
            <w:u w:val="single"/>
          </w:rPr>
          <w:t>42:58</w:t>
        </w:r>
      </w:hyperlink>
      <w:r/>
    </w:p>
    <w:p>
      <w:pPr>
        <w:pStyle w:val="Heading3"/>
      </w:pPr>
      <w:r>
        <w:t>Задачи</w:t>
      </w:r>
    </w:p>
    <w:p>
      <w:pPr>
        <w:pStyle w:val="ListBullet"/>
        <w:spacing w:line="240" w:lineRule="auto"/>
        <w:ind w:left="720"/>
      </w:pPr>
      <w:r/>
      <w:r>
        <w:t xml:space="preserve">Поделиться файлом с разработанной воронкой для adtech, чтобы участники могли адаптировать её под свои проекты (Ответственный: </w:t>
      </w:r>
      <w:r>
        <w:rPr>
          <w:color w:val="26BF00"/>
        </w:rPr>
        <w:t>Speaker A</w:t>
      </w:r>
      <w:r>
        <w:t>)</w:t>
      </w:r>
    </w:p>
    <w:p>
      <w:pPr>
        <w:pStyle w:val="ListBullet"/>
        <w:spacing w:line="240" w:lineRule="auto"/>
        <w:ind w:left="720"/>
      </w:pPr>
      <w:r/>
      <w:r>
        <w:t xml:space="preserve">Реализовать коммуникационную стратегию на базе выбранной инфраструктуры (telegram-бот, e-mail и др.) с учётом широкого подхода к коммуникации (Ответственный: </w:t>
      </w:r>
      <w:r>
        <w:rPr>
          <w:color w:val="26BF00"/>
        </w:rPr>
        <w:t>Speaker A</w:t>
      </w:r>
      <w:r>
        <w:t>)</w:t>
      </w:r>
    </w:p>
    <w:p>
      <w:pPr>
        <w:pStyle w:val="ListBullet"/>
        <w:spacing w:line="240" w:lineRule="auto"/>
        <w:ind w:left="720"/>
      </w:pPr>
      <w:r/>
      <w:r>
        <w:t xml:space="preserve">Настроить telegram-бот для обработки call to action с ключевым словом в комментариях и директе, чтобы максимально покрыть аудиторию (Ответственный: </w:t>
      </w:r>
      <w:r>
        <w:rPr>
          <w:color w:val="26BF00"/>
        </w:rPr>
        <w:t>Speaker A</w:t>
      </w:r>
      <w:r>
        <w:t>)</w:t>
      </w:r>
    </w:p>
    <w:p>
      <w:pPr>
        <w:pStyle w:val="ListBullet"/>
        <w:spacing w:line="240" w:lineRule="auto"/>
        <w:ind w:left="720"/>
      </w:pPr>
      <w:r/>
      <w:r>
        <w:t xml:space="preserve">Создать и запустить органическую воронку с использованием инфоповодов и контентного оффера в виде мини-курса с call to action на репосты (Ответственный: </w:t>
      </w:r>
      <w:r>
        <w:rPr>
          <w:color w:val="26BF00"/>
        </w:rPr>
        <w:t>Speaker A</w:t>
      </w:r>
      <w:r>
        <w:t>)</w:t>
      </w:r>
    </w:p>
    <w:p>
      <w:pPr>
        <w:pStyle w:val="ListBullet"/>
        <w:spacing w:line="240" w:lineRule="auto"/>
        <w:ind w:left="720"/>
      </w:pPr>
      <w:r/>
      <w:r>
        <w:t xml:space="preserve">Разработать и протестировать две продуктовые воронки (воронка №2 - арбитражная связка, воронка №3 - классическая связка) с разными креативами и коммуникационными стратегиями (Ответственный: </w:t>
      </w:r>
      <w:r>
        <w:rPr>
          <w:color w:val="26BF00"/>
        </w:rPr>
        <w:t>Speaker A</w:t>
      </w:r>
      <w:r>
        <w:t>)</w:t>
      </w:r>
    </w:p>
    <w:p>
      <w:pPr>
        <w:pStyle w:val="ListBullet"/>
        <w:spacing w:line="240" w:lineRule="auto"/>
        <w:ind w:left="720"/>
      </w:pPr>
      <w:r/>
      <w:r>
        <w:t xml:space="preserve">Создать посадочную страницу для арбитражной воронки с американским стилем и чётким заголовком, реализовать трекинг и передачу utm-параметров (Ответственный: </w:t>
      </w:r>
      <w:r>
        <w:rPr>
          <w:color w:val="26BF00"/>
        </w:rPr>
        <w:t>Speaker A</w:t>
      </w:r>
      <w:r>
        <w:t>)</w:t>
      </w:r>
    </w:p>
    <w:p>
      <w:pPr>
        <w:pStyle w:val="ListBullet"/>
        <w:spacing w:line="240" w:lineRule="auto"/>
        <w:ind w:left="720"/>
      </w:pPr>
      <w:r/>
      <w:r>
        <w:t xml:space="preserve">Разработать серию креативов для арбитражной воронки с акцентом на кетчинг и визуальные арбитражные элементы для повышения ctr (Ответственный: </w:t>
      </w:r>
      <w:r>
        <w:rPr>
          <w:color w:val="26BF00"/>
        </w:rPr>
        <w:t>Speaker A</w:t>
      </w:r>
      <w:r>
        <w:t>)</w:t>
      </w:r>
    </w:p>
    <w:p>
      <w:pPr>
        <w:pStyle w:val="ListBullet"/>
        <w:spacing w:line="240" w:lineRule="auto"/>
        <w:ind w:left="720"/>
      </w:pPr>
      <w:r/>
      <w:r>
        <w:t xml:space="preserve">Отказаться от использования четвертой воронки с взаимодействием через директ из-за высокой стоимости и низкой эффективности (Ответственный: </w:t>
      </w:r>
      <w:r>
        <w:rPr>
          <w:color w:val="26BF00"/>
        </w:rPr>
        <w:t>Speaker A</w:t>
      </w:r>
      <w:r>
        <w:t>)</w:t>
      </w:r>
    </w:p>
    <w:p>
      <w:pPr>
        <w:pStyle w:val="ListBullet"/>
        <w:spacing w:line="240" w:lineRule="auto"/>
        <w:ind w:left="720"/>
      </w:pPr>
      <w:r/>
      <w:r>
        <w:t xml:space="preserve">Разработать и реализовать коммуникационную стратегию для telegram-бота с приветственными сообщениями, видеоуроками и call to action в каждом сообщении (Ответственный: </w:t>
      </w:r>
      <w:r>
        <w:rPr>
          <w:color w:val="26BF00"/>
        </w:rPr>
        <w:t>Speaker A</w:t>
      </w:r>
      <w:r>
        <w:t>)</w:t>
      </w:r>
    </w:p>
    <w:p>
      <w:pPr>
        <w:pStyle w:val="ListBullet"/>
        <w:spacing w:line="240" w:lineRule="auto"/>
        <w:ind w:left="720"/>
      </w:pPr>
      <w:r/>
      <w:r>
        <w:t xml:space="preserve">Создать и упаковать видео тренинг в плейлист на youtube для возможности просмотра всего курса целиком (Ответственный: </w:t>
      </w:r>
      <w:r>
        <w:rPr>
          <w:color w:val="26BF00"/>
        </w:rPr>
        <w:t>Speaker A</w:t>
      </w:r>
      <w:r>
        <w:t>)</w:t>
      </w:r>
    </w:p>
    <w:p>
      <w:pPr>
        <w:pStyle w:val="ListBullet"/>
        <w:spacing w:line="240" w:lineRule="auto"/>
        <w:ind w:left="720"/>
      </w:pPr>
      <w:r/>
      <w:r>
        <w:t xml:space="preserve">Настроить рекламные кампании с использованием cbo и тестированием связок креативов для разных воронок и рынков (Ответственный: </w:t>
      </w:r>
      <w:r>
        <w:rPr>
          <w:color w:val="26BF00"/>
        </w:rPr>
        <w:t>Speaker A</w:t>
      </w:r>
      <w:r>
        <w:t>)</w:t>
      </w:r>
    </w:p>
    <w:p>
      <w:pPr>
        <w:pStyle w:val="ListBullet"/>
        <w:spacing w:line="240" w:lineRule="auto"/>
        <w:ind w:left="720"/>
      </w:pPr>
      <w:r/>
      <w:r>
        <w:t xml:space="preserve">Организовать трекинг с подключением conversion api для оптимизации facebook по подпискам в telegram-бот, а не по кликам на сайте (Ответственный: </w:t>
      </w:r>
      <w:r>
        <w:rPr>
          <w:color w:val="26BF00"/>
        </w:rPr>
        <w:t>Speaker A</w:t>
      </w:r>
      <w:r>
        <w:t>)</w:t>
      </w:r>
    </w:p>
    <w:p>
      <w:pPr>
        <w:pStyle w:val="ListBullet"/>
        <w:spacing w:line="240" w:lineRule="auto"/>
        <w:ind w:left="720"/>
      </w:pPr>
      <w:r/>
      <w:r>
        <w:t xml:space="preserve">Обеспечить сбор и сопоставление utm-параметров, telegram id и других данных пользователей для точного подсчёта лидов, анкет и студентов по каждой воронке (Ответственный: </w:t>
      </w:r>
      <w:r>
        <w:rPr>
          <w:color w:val="26BF00"/>
        </w:rPr>
        <w:t>Speaker A</w:t>
      </w:r>
      <w:r>
        <w:t>)</w:t>
      </w:r>
    </w:p>
    <w:p>
      <w:pPr>
        <w:pStyle w:val="ListBullet"/>
        <w:spacing w:line="240" w:lineRule="auto"/>
        <w:ind w:left="720"/>
      </w:pPr>
      <w:r/>
      <w:r>
        <w:t xml:space="preserve">Использовать простые и эффективные инструменты (excel) для анализа данных и подсчёта результатов без излишней сложности и затрат времени на bi-системы (Ответственный: </w:t>
      </w:r>
      <w:r>
        <w:rPr>
          <w:color w:val="26BF00"/>
        </w:rPr>
        <w:t>Speaker A</w:t>
      </w:r>
      <w:r>
        <w:t>)</w:t>
      </w:r>
    </w:p>
    <w:p>
      <w:pPr>
        <w:pStyle w:val="ListBullet"/>
        <w:spacing w:line="240" w:lineRule="auto"/>
        <w:ind w:left="720"/>
      </w:pPr>
      <w:r/>
      <w:r>
        <w:t xml:space="preserve">Обеспечить мобильность и скорость работы технического специалиста для оперативного предоставления данных и решения задач по трекингу и аналитике (Ответственный: </w:t>
      </w:r>
      <w:r>
        <w:rPr>
          <w:color w:val="26BF00"/>
        </w:rPr>
        <w:t>Speaker A</w:t>
      </w:r>
      <w:r>
        <w:t xml:space="preserve">, Срок: </w:t>
      </w:r>
      <w:r>
        <w:rPr>
          <w:b/>
        </w:rPr>
        <w:t>сегодня</w:t>
      </w:r>
      <w:r>
        <w:t>)</w:t>
      </w:r>
    </w:p>
    <w:p>
      <w:pPr>
        <w:pStyle w:val="Heading3"/>
      </w:pPr>
      <w:r>
        <w:t>1. Введение в модуль: обзор воронок и коммуникационных стратегий</w:t>
      </w:r>
    </w:p>
    <w:p>
      <w:r/>
      <w:r>
        <w:rPr>
          <w:color w:val="5B5B5B"/>
        </w:rPr>
        <w:t>0:00:00</w:t>
      </w:r>
      <w:r>
        <w:t xml:space="preserve"> </w:t>
      </w:r>
      <w:r>
        <w:rPr>
          <w:color w:val="26BF00"/>
        </w:rPr>
        <w:t>Speaker A</w:t>
      </w:r>
      <w:r>
        <w:t>: Я вас приветствую на лекции про воронки и инфраструктура, точнее это у нас целый модуль такой будет воронки и инфраструктура. Пятый модуль. Я хочу сразу этот пятый модуль привязать к завершению четвертого, чтобы у вас была связь, чтобы вы понимали, что все лекции они имеют под собой определенную связь и структуру. Смотрите, предыдущий модуль мы с вами разобрали, что такое Advertorials. Вы знаете теперь, какие существуют воронки под Advertorials, что это непосредственно воронка для реализации под электронную коммерцию. Advertorials сам служит прилендом для того, чтобы погрузить человека в состояние проблемы и, соответственно, разобрать эту проблему, предложить решение и стимулировать спрос уже непосредственно покупки вашего продукта на веб-сайте. В этом модуле мы с вами продолжим разговор про воронки и инфраструктуру. Самые предприимчивые, я уверен, догадались, что Advertorials вы можете продавать, то есть весь этот development вообще брать под ключ и добавлять себе как отдельный список сервиса и на этом зарабатывать.</w:t>
      </w:r>
    </w:p>
    <w:p>
      <w:r/>
      <w:r>
        <w:rPr>
          <w:color w:val="5B5B5B"/>
        </w:rPr>
        <w:t>0:00:59</w:t>
      </w:r>
      <w:r>
        <w:t xml:space="preserve"> </w:t>
      </w:r>
      <w:r>
        <w:rPr>
          <w:color w:val="26BF00"/>
        </w:rPr>
        <w:t>Speaker A</w:t>
      </w:r>
      <w:r>
        <w:t>: Если вы предприниматель, вы тогда можете для себя построить классный, качественный, эффективный Advertorial, учесть все нюансы, которые необходимы для реализации конкретно Эдверториал под ваш продукт и сделать это достаточно быстро и качественно. В этом модуле мы с вами разбираем воронки под AdTech, мы разбираем квизовые воронки и мы берем с вами также воронку, которая называется 2-step front-end funnel. То есть воронка, которая реализована на фронт-энде, она как правило используется для продажи сервисов. Также мы с вами разберем в этом модуле коммуникационные стратегии и реализацию этих стратегий на базе e-mail маркетинга. Сразу хочу всех вас заострить внимание на том, что когда мы с вами будем разбирать коммуникационную стратегию, смотрите шире, не закапывайтесь в землю, не закапывайтесь в какие-то там винтики, детали и так далее. Вам вот конкретно здесь это не нужно будет. Что я вам хочу сказать? Что коммуникационная стратегия может быть реализована на базе любой инфраструктуры. То есть это может быть e-mail, и для электронной коммерции, конечно же, это будет e-mail.</w:t>
      </w:r>
    </w:p>
    <w:p>
      <w:r/>
      <w:r>
        <w:rPr>
          <w:color w:val="5B5B5B"/>
        </w:rPr>
        <w:t>0:02:06</w:t>
      </w:r>
      <w:r>
        <w:t xml:space="preserve"> </w:t>
      </w:r>
      <w:r>
        <w:rPr>
          <w:color w:val="26BF00"/>
        </w:rPr>
        <w:t>Speaker A</w:t>
      </w:r>
      <w:r>
        <w:t>: Это может быть Telegram-бот, как в случае с сервисными бизнесами, либо с edtech-бизнесами, то есть с образовательными бизнесами, или инфобизнес, простыми словами. также может быть реализовано на базе там совсем чего-то попроще на базе instagram бота facebook бота и так далее то есть это все инструменты которые обслуживают инфраструктуру но сама коммуникация и логика и подход к ее разработке он будет плюс-минус похоже да есть свои нюансы но вы в целом должны понимать что вы должны смотреть на коммуникацию широко И дальше, когда вы понимаете, какая вам нужна коммуникация, зачем она вам нужна, кому вы будете ее доставлять, вы выбираете, как вы будете ее доставлять. Вы выбираете какой-то инфраструктурный элемент для себя и, соответственно, реализуете это все на базе этой инфраструктуры. Поэтому смотрим на эту лекцию максимально широко. Также второй поинт еще хочу сказать перед тем, как мы начнем. Когда вы будете смотреть на эти воронки, я вам буду говорить, это воронка для ad-tech, это воронка квизовая для продажи сервиса. Не привязывайтесь сразу к этим маркерам. Я вам даю примеры воронок, которые реализованы для конкретного типа бизнеса.</w:t>
      </w:r>
    </w:p>
    <w:p>
      <w:r/>
      <w:r>
        <w:rPr>
          <w:color w:val="5B5B5B"/>
        </w:rPr>
        <w:t>0:03:17</w:t>
      </w:r>
      <w:r>
        <w:t xml:space="preserve"> </w:t>
      </w:r>
      <w:r>
        <w:rPr>
          <w:color w:val="26BF00"/>
        </w:rPr>
        <w:t>Speaker A</w:t>
      </w:r>
      <w:r>
        <w:t>: И я хочу, чтобы вы смотрели на это творчески, то есть смотрели пошире. Что я имею в виду здесь? Смотрите, я хочу, чтобы вы научились миксовать различные воронки между собой, то есть делать гибридные воронки. Например, вы можете что-то взять с арбитражной, что-то с продуктовой воронки, что-то с квизовой воронки. Все это, скажем так, задевелопить таким образом, чтобы это конкретно фитилось под ваш бизнес, под ваш проект. Как минимум, вы можете делать это под тесты. Я вам тоже покажу примеры, как я сам для себя тестировал различные варианты гибридных воронок. Поэтому мышление должно быть с точки зрения девелопмента воронки out of the box, то есть не нужно вот четко себя в рамки какие-то загонять, в рамки ставить, что вот для продажи сервиса должна быть только такая воронка и никакой другой. Нет, для продажи сервиса у нас может быть и квизовая воронка,</w:t>
      </w:r>
    </w:p>
    <w:p>
      <w:pPr>
        <w:pStyle w:val="Heading3"/>
      </w:pPr>
      <w:r>
        <w:t>2. Разработка и тестирование воронок для EdTech и сервисного бизнеса</w:t>
      </w:r>
    </w:p>
    <w:p>
      <w:r/>
      <w:r>
        <w:rPr>
          <w:color w:val="5B5B5B"/>
        </w:rPr>
        <w:t>0:04:10</w:t>
      </w:r>
      <w:r>
        <w:t xml:space="preserve"> </w:t>
      </w:r>
      <w:r>
        <w:rPr>
          <w:color w:val="26BF00"/>
        </w:rPr>
        <w:t>Speaker A</w:t>
      </w:r>
      <w:r>
        <w:t>: И может быть воронка реализованная через контентный оффер понимаете то есть у нас несколько вариантов может быть а может быть и гибрид что вход в воронку у нас арбитражный а дальше она реализована уже на базе контентного оффера все покажу расскажу просто такое короткое напутствие и короткое интро чтобы сразу мозги как бы работали в правильном направлении итак поехали Воронка под EdTech Service. Я вам обещал, что я разберу свою воронку, заведу вас сейчас в святая святых, в свой как бы development файл, где я разрабатываю воронки, где я пишу комментарии, где я их создаю, где я пишу коммуникационную стратегию под это все и далее отдаю это уже подрядчикам на выполнение. Но сам проект воронки я всегда создаю сам. Свою воронку для AdTech, для онлайн-образования я реализовал на базе Telegram-бота, используя сервис SendPulse, но в целом я мог ее реализовать и на базе e-mail, если бы я пошел на какой-то другой рынок, и либо на базе любой другой инфраструктуры. Опять же, помните, что я говорил в самом начале, это не имеет никакого значения, какой сервис я выбираю, важно сам девелопмент. Также мной была расписана полностью коммуникационная стратегия. Почему?</w:t>
      </w:r>
    </w:p>
    <w:p>
      <w:r/>
      <w:r>
        <w:rPr>
          <w:color w:val="5B5B5B"/>
        </w:rPr>
        <w:t>0:05:22</w:t>
      </w:r>
      <w:r>
        <w:t xml:space="preserve"> </w:t>
      </w:r>
      <w:r>
        <w:rPr>
          <w:color w:val="26BF00"/>
        </w:rPr>
        <w:t>Speaker A</w:t>
      </w:r>
      <w:r>
        <w:t>: Потому что я делаю драфт, то есть я обозначаю основные поинты и дальше это отдаю уже на команду, чтобы они это докрутили, допилили и так далее. Но основные месседжи, то есть что говорить, как говорить, когда говорить, я закладываю самостоятельно. Не много людей умеют работать с коммуникационной стратегией. Реально, не много. Вы наверняка в своем окружении найдете таких людей на пальцах одной руки, которые реально понимают, что такое коммуникационная стратегия. Не что такое написать e-mail и сделать рассылку. Не что такое написать пост в телеграм-канал и отправить его. А что такое разработать стратегию. То есть по шагам, что, зачем мы будем говорить и кому мы это будем говорить, какие у нас там будут call to action и какие... маркетинговые цели мы там будем преследовать давайте прежде чем мы пойдем посмотрим там результаты трафика настройки и так далее которые я вам тоже расскажу я хочу вас провести прямо во внутрь документа в котором я работаю на предмет реализации этой воронки вы можете эту воронку Как один в один перекинуть под свои проекты, так и адаптировать ее.</w:t>
      </w:r>
    </w:p>
    <w:p>
      <w:r/>
      <w:r>
        <w:rPr>
          <w:color w:val="5B5B5B"/>
        </w:rPr>
        <w:t>0:06:29</w:t>
      </w:r>
      <w:r>
        <w:t xml:space="preserve"> </w:t>
      </w:r>
      <w:r>
        <w:rPr>
          <w:color w:val="26BF00"/>
        </w:rPr>
        <w:t>Speaker A</w:t>
      </w:r>
      <w:r>
        <w:t>: Я хочу сказать, что эта воронка, она одинаково хорошо будет работать и для продвижения онлайн образования, и для продвижения любого сервисного бизнеса. Какие-то элементы воронки типа контентного оффера и так далее могут быть видоизменены, либо заменены. Опять же, смотрите на эту воронку с творческой такой позиции, позиции логики, что вам просто нужно сейчас понять как бы суть, как она работает. Файлом этим я поделюсь, и вы сможете самостоятельно всегда обратиться к этому файлу и, по сути, пересыпать мою воронку в любой свой проект. Итак, в каком я это все приложение создаю? Я использую приложение, которое называется Milanode. и это приложение позволяет мне создавать вот такие вот классные визуализации я люблю чтобы приложение позволяло мне работать как с графическими элементами на примере как это умеет делать miro также я люблю чтобы я мог сюда добавлять медиафайлы то есть изображения видео whatever поэтому мой выбор это milanode если кому-то он также понравится фитится можете пожалуйста себе его скачать и пользоваться итак Вот непосредственно мои воронки. Как вы видите, у меня была реализована не одна воронка, а целых 4.</w:t>
      </w:r>
    </w:p>
    <w:p>
      <w:r/>
      <w:r>
        <w:rPr>
          <w:color w:val="5B5B5B"/>
        </w:rPr>
        <w:t>0:07:40</w:t>
      </w:r>
      <w:r>
        <w:t xml:space="preserve"> </w:t>
      </w:r>
      <w:r>
        <w:rPr>
          <w:color w:val="26BF00"/>
        </w:rPr>
        <w:t>Speaker A</w:t>
      </w:r>
      <w:r>
        <w:t>: И кто следил за мной, я рассказывал, что у меня целых 4 воронки. Я тестил воронки и под органический трафик, и под платный трафик. Я тестил воронки с различными... связками также и так далее. Первое, что вам сейчас нужно будет понять, это какие воронки я тестил, и дальше я уже углублюсь в каждую из них и разверну непосредственно, вот здесь вот покажу вам на развороте, как она, собственно говоря, работала. Итак, у меня было реализовано, как я сказал, 4 воронки. Первая воронка, это воронка под органический трафик, Воронка номер 2 и 3. Это воронка непосредственно под платный трафик. Это вот то, что вам интересно, по сути, то, что нам всем очень сильно интересно. И воронки 2 и 3, они имеют принципиальные отличия между собой. Я чуть позже вам расскажу, какие именно отличия и как сработала каждая из этих воронок. Как в целом она была реализована и какой был взгляд на эти воронки. Воронки 2 и 3 реализованы таким образом, что трафик приходил на веб-сайт. То есть у меня была веб-страница.</w:t>
      </w:r>
    </w:p>
    <w:p>
      <w:r/>
      <w:r>
        <w:rPr>
          <w:color w:val="5B5B5B"/>
        </w:rPr>
        <w:t>0:08:41</w:t>
      </w:r>
      <w:r>
        <w:t xml:space="preserve"> </w:t>
      </w:r>
      <w:r>
        <w:rPr>
          <w:color w:val="26BF00"/>
        </w:rPr>
        <w:t>Speaker A</w:t>
      </w:r>
      <w:r>
        <w:t>: Веб-страница также была необходима мне для того, чтобы создать доверие, чтобы трафик не сразу шел у меня в данном случае в Telegram-бот. Два, для того, чтобы реализовать трекинг, для того, чтобы собрать параметры, для того, чтобы я мог реализовать копии и так далее. То есть очень много таких технических штук, которые многие из вас знают. То есть Conversion API и передача параметров возможна только, по сути, при наличии вот такого вот лэнда либо априлэнда. Но в данном случае у меня это был полноценный лэнд. И еще одна воронка, четвертая, которая также была воронка под платный трафик, но она не была реализована за счет... ключевого такого поинта как веб-сайт, то есть у меня не было вот этого узла как веб-сайта, у меня сразу воронка была анализована в директ, как делают все в принципе инфобиз, блогеры и так далее, и сразу скажу, что конкретно для меня четвертая воронка сработала хуже всего, хотя она считается одной из самых типа крутых, самых популярных во всем ad-tech бизнесе, то есть весь инфобизнес ее почему-то использует, я для теста тоже для себя взял эту четвертую воронку, она работала, она хуже всего, то есть Здесь она мне обошлась дороже всего.</w:t>
      </w:r>
    </w:p>
    <w:p>
      <w:pPr>
        <w:pStyle w:val="Heading3"/>
      </w:pPr>
      <w:r>
        <w:t>3. Органическая воронка: использование инфоповодов и контентного оффера</w:t>
      </w:r>
    </w:p>
    <w:p>
      <w:r/>
      <w:r>
        <w:rPr>
          <w:color w:val="5B5B5B"/>
        </w:rPr>
        <w:t>0:09:50</w:t>
      </w:r>
      <w:r>
        <w:t xml:space="preserve"> </w:t>
      </w:r>
      <w:r>
        <w:rPr>
          <w:color w:val="26BF00"/>
        </w:rPr>
        <w:t>Speaker A</w:t>
      </w:r>
      <w:r>
        <w:t>: Я потратил в эту воронку минимальное какое-то количество бюджета и просто от нее отказался. Просто вам сразу отдам спойлер. Итак, начнем по порядку. Первая воронка это органическая воронка. И органическую воронку я реализовал четко с пониманием того, что такое маркетинг и использовал инфоповод. Инфоповоды это очень классные такие вещи, которые используются не только в инфобизнесе, использоваться могут в сервисном бизнесе, в электронной коммерции и так далее. Инфоповодом может быть что угодно. Может быть какой-нибудь occasional event, например, день святого Валентина, день матери, день отца, как это в Америке популярно, либо день президентов. Вот такой даже у них праздник есть и под этот occasional event может быть реализована какая-то органическая воронка. Имеется в виду то, что в эту органическую воронку заходит только ваша аудитория. У меня Был такой месседж, что я эту воронку, дроп этой воронки сделал под свой день рождения. И это дало очень много буста. Я это сделал, конечно же, намеренно, конечно же, я это сделал умышленно, потому что я смотрел на все с точки зрения маркетинга. Мне очень нравится маркетинг, я маркетинг воспринимаю как, по сути, игру.</w:t>
      </w:r>
    </w:p>
    <w:p>
      <w:r/>
      <w:r>
        <w:rPr>
          <w:color w:val="5B5B5B"/>
        </w:rPr>
        <w:t>0:11:01</w:t>
      </w:r>
      <w:r>
        <w:t xml:space="preserve"> </w:t>
      </w:r>
      <w:r>
        <w:rPr>
          <w:color w:val="26BF00"/>
        </w:rPr>
        <w:t>Speaker A</w:t>
      </w:r>
      <w:r>
        <w:t>: И в маркетинге, как и в любом другом бизнесе, как и в спорте, как и в любом другом деле, важен что? Тайминг. И вот тайминг, когда вы делаете какую-то воронку именно под organic traffic, тайминг очень сильно важен, потому что от качества того, как вы будете работать со своей органической аудиторией, то есть насколько качественно вы с ней поработаете, от качества ее вовлечения будет зависеть, соответственно, результат. Потому что в таких occasional, всяких ивентах в инфоповодах у вас есть как бы one shot, it должен быть one hit. да то есть у нас есть какая-то вот одна четкая выбранная точка во времени в которую мы должны концентрированно дать усилия и для того чтобы вот все сошлось классный тайминг я выбрал свой день рождения и под свой день рождения непосредственно делал дроп своего контентного оффера Мой контентный оффер вы многие видели, многие его проходили, потому что контентный оффер представлял собой что? Он представлял собой мини-курс. То есть я мог бросить, в принципе, и контентный оффер в виде одного видео, но я решил заморочиться. Те, кто меня знают, те, кто проходил мои курсы, то есть мое желание, я всегда отдаю больше, чем люди ожидают.</w:t>
      </w:r>
    </w:p>
    <w:p>
      <w:r/>
      <w:r>
        <w:rPr>
          <w:color w:val="5B5B5B"/>
        </w:rPr>
        <w:t>0:12:13</w:t>
      </w:r>
      <w:r>
        <w:t xml:space="preserve"> </w:t>
      </w:r>
      <w:r>
        <w:rPr>
          <w:color w:val="26BF00"/>
        </w:rPr>
        <w:t>Speaker A</w:t>
      </w:r>
      <w:r>
        <w:t>: И по сути, если уж совсем приоткрыть капот и сказать вам, как было по правде, я просто сделал такого формата контентный оффер, такой жирный он был, такой крутой, что когда я посмотрел на количество информации, я понял, что в этом контентном оффере есть половина курса. То есть это как огромный просто кусок информации, безумно интересный и безумно качественный. Поэтому я решил не урезать этот контентный оффер, я решил отдать аудиторию так, как есть. и подумать хорошо если я вот там сел сделал за две недели половину курса почему бы это не упаковать в мини-курс я это упаковал как тренинг да как бесплатный тренинг который состоял из трех маленьких коротеньких лекций до которые давали собственно говоря пользу аудитории поэтому дроп непосредственно первый самый дроп еще до того момента, как я запустил трафик, это был органика, я сделал пост, если кто-то помнит, подписан на мой инстаграм, да, я сделал пост, дарю новый курс по интернет маркетингу, соответственно, написал там текст, кто я, с чем я работал, почему я решил вообще вам отдать этот курс и попросил что? В call to action попросил сделать репосты. Это очень важно.</w:t>
      </w:r>
    </w:p>
    <w:p>
      <w:r/>
      <w:r>
        <w:rPr>
          <w:color w:val="5B5B5B"/>
        </w:rPr>
        <w:t>0:13:22</w:t>
      </w:r>
      <w:r>
        <w:t xml:space="preserve"> </w:t>
      </w:r>
      <w:r>
        <w:rPr>
          <w:color w:val="26BF00"/>
        </w:rPr>
        <w:t>Speaker A</w:t>
      </w:r>
      <w:r>
        <w:t>: То есть, когда мы что-то делаем в маркетинге, вы должны понимать, что мы что-то даем и просим что-то взамен. Это обмен. Но сначала даем что-то. Так вот, я отдал бесплатно продукт, но попросил взамен сделать репост. Просто написал, те, кто меня знает, те, кто хочет меня поддержать, мне будет очень приятно и здорово, если вы сделаете репост. Было очень большое количество репостов и у меня пришло очень много органической аудитории не моей то есть аудитория которая меня не знала до этого не была со мной знакома и так далее то есть ко мне пришло там порядка еще тысячи тысячи полторы даже подписчиков просто вот с одного поста благодаря тому что люди пошли и сделали эти репосты после того как пользователи взаимодействовал с этим постом а взаимодействовал каким образом реализовано было это все за счет того что человек мог написать мне комментарий Здесь ключевое слово, либо написать мне в директ, в принципе мне люди и в директ писали, и комментарии писали, и когда вы реализовываете такого формата воронки, вообще там с call to action напиши какое-то мне ключевое слово в комментариях, сразу настраивайте бота так, чтобы и в комментариях это же слово было и в директе, потому что</w:t>
      </w:r>
    </w:p>
    <w:p>
      <w:r/>
      <w:r>
        <w:rPr>
          <w:color w:val="5B5B5B"/>
        </w:rPr>
        <w:t>0:14:28</w:t>
      </w:r>
      <w:r>
        <w:t xml:space="preserve"> </w:t>
      </w:r>
      <w:r>
        <w:rPr>
          <w:color w:val="26BF00"/>
        </w:rPr>
        <w:t>Speaker A</w:t>
      </w:r>
      <w:r>
        <w:t>: Большая часть аудитории пишет в директ, меньшая пишет комментарии, может быть наоборот, ну в общем, чтобы вы просто вот всех максимально покрыли, обязательно делайте таким образом, я тоже таким образом сделал, я по-моему у меня call to action был вообще «пиши мне в директ слово маркетинг, я тебе отправлю курс», а мне в директ там насыпалось сотни сообщений и в комментариях сотни было. Поэтому первый самый такой импульс реализации этой воронки и вообще фишка ее, да, всей этой реализации в том, что был выбран правильный тайминг, именно occasional event или инфоповод. Опять же, инфоповоды, как я вам сказал, используются в разных бизнесах. Можно в любом случае под любой бизнес грамотно его упаковать и использовать этот инфоповод. Для продвижения там себя, например, вы тоже можете использовать различные инфоповоды. Дальше. После получения ключевого слова в директ доставлялось сообщение и, собственно говоря, бот проверял подписку и после этого доставлял ему сообщение с мини-курсом. Но сразу человек не отправлялся на YouTube, а моя основная задача была какая? Привести их в Telegram-бот. То есть Telegram-бот это мой узел. Здесь у меня собиралась база. То есть</w:t>
      </w:r>
    </w:p>
    <w:p>
      <w:r/>
      <w:r>
        <w:rPr>
          <w:color w:val="5B5B5B"/>
        </w:rPr>
        <w:t>0:15:37</w:t>
      </w:r>
      <w:r>
        <w:t xml:space="preserve"> </w:t>
      </w:r>
      <w:r>
        <w:rPr>
          <w:color w:val="26BF00"/>
        </w:rPr>
        <w:t>Speaker A</w:t>
      </w:r>
      <w:r>
        <w:t>: По сути, как вы видите, эта воронка могла и через e-mail быть реализована. Тогда бы я просто отдал здесь веб-сайт, где человек оставлял свой e-mail и забирал бы дальше курс. То есть вот тут вместо бота у меня был бы сайт. В данном конкретном случае. Но с сайтом чуть позже. У нас тут и с сайтом воронка будет. Я вам тоже ее расскажу. Да, человек шел в Telegram-бот. Бот ему отправлял сообщение. И, соответственно, call to action в этом сообщении был следующий, что подписывайся на канал. То есть я людей еще и в Telegram-канал садил. И бот же доставлял им непосредственно мини-курс. Точнее, первую лекцию из мини-курса. Они шли в YouTube. А в YouTube у меня было что? Контентный оффер. если вы еще не устали да и не запутались я вам чуть позже все детально покажу был контентный оффер и в этом контентном оффере был вшит call to action заполняя анкету предзаписи все то есть люди получали пользу классную проходили мини-курс и заинтересованных я забирал на анкету предзаписи в предобучение вот такая вот вороночка дальше будет вам легче потому что вы уже плюс-минус понимаете ее суть теперь Для платного трафика воронки 2 и 3 я хочу их детально очень, чтобы мы с вами рассмотрели. Почему?</w:t>
      </w:r>
    </w:p>
    <w:p>
      <w:pPr>
        <w:pStyle w:val="Heading3"/>
      </w:pPr>
      <w:r>
        <w:t>4. Платные воронки №2 и №3: арбитражная и классическая стратегии с креативами</w:t>
      </w:r>
    </w:p>
    <w:p>
      <w:r/>
      <w:r>
        <w:rPr>
          <w:color w:val="5B5B5B"/>
        </w:rPr>
        <w:t>0:16:49</w:t>
      </w:r>
      <w:r>
        <w:t xml:space="preserve"> </w:t>
      </w:r>
      <w:r>
        <w:rPr>
          <w:color w:val="26BF00"/>
        </w:rPr>
        <w:t>Speaker A</w:t>
      </w:r>
      <w:r>
        <w:t>: Потому что логика построения этих воронок непростая. Логика построения этих воронок продуктовая. Что значит продуктовая? Продуктовая это значит, что мы тестируем не просто воронку, а мы тестируем связку всегда. Воронка, креатив, воронка, креатив. Либо воронка, концепт, коммуникационные стратегии. Только так всегда тестируется в продуктовых IT-стартапах, с которыми я работал на протяжении 6 лет, будучи частью Facebook-команды на базе Meta-реселлера. то есть вся моя карьера я работал с людьми с очень умными с лучшими наверняка в своем деле в своей сфере и всегда тестировался именно такой подход вот именно продуктовый подход поэтому я подумал почему бы не применить продуктовый подход для меня Поэтому я сделал две воронки. Чем воронка №2 отличается от воронки №3? Она отличается она тем, что под эти воронки я разработал разные связки, то есть воронка 2 и 3 отличаются. Воронка №2 – это арбитражная связка. И арбитражную связку я еще никогда не видел, чтобы кто-то когда-либо применял на рынке онлайн-образования. Эдтек, вот именно конкретно реализации Эдтек в Воронке. Возможно, потому что инфобиз, он не очень хорошо вообще, в принципе, умеет работать с трафиком.</w:t>
      </w:r>
    </w:p>
    <w:p>
      <w:r/>
      <w:r>
        <w:rPr>
          <w:color w:val="5B5B5B"/>
        </w:rPr>
        <w:t>0:18:17</w:t>
      </w:r>
      <w:r>
        <w:t xml:space="preserve"> </w:t>
      </w:r>
      <w:r>
        <w:rPr>
          <w:color w:val="26BF00"/>
        </w:rPr>
        <w:t>Speaker A</w:t>
      </w:r>
      <w:r>
        <w:t>: У них есть куча других преимуществ. Они классно действительно умеют работать с набором аудитории, с рейлсами и так далее. Но мое преимущество, как и многих из вас – То, что мы с вами умеем классно работать с трафиком. Поэтому я посидел, помозговал и подумал, окей, а почему бы мне не поэкспериментировать, не разогнаться на грани, то есть коммуникация, которую я сделал, она была на грани с тем, чтобы пройти по полисе. И так, чтобы меня Facebook не банил за такую рекламу, то есть на грани я ее сделал. Но при этом она должна была быть арбитражной. Что значит арбитражная? Арбитражная – это значит кликбейтная реклама. И важно здесь не переборщить с кликбейтом очень сильно, потому что будет очень много кликов по этому креативу, будет очень высокий CTR и может прийти очень много нерелевантной аудитории. Поэтому важно тоже вот играться с месседжем. Давайте вот вторую воронку сейчас будем смотреть. Смотрите, какой здесь был креатив.</w:t>
      </w:r>
    </w:p>
    <w:p>
      <w:r/>
      <w:r>
        <w:rPr>
          <w:color w:val="5B5B5B"/>
        </w:rPr>
        <w:t>0:19:13</w:t>
      </w:r>
      <w:r>
        <w:t xml:space="preserve"> </w:t>
      </w:r>
      <w:r>
        <w:rPr>
          <w:color w:val="26BF00"/>
        </w:rPr>
        <w:t>Speaker A</w:t>
      </w:r>
      <w:r>
        <w:t>: Как я его сделал и такого формата креативов у меня была там целая серия они были между собой все очень похожи все арбитражники которые на меня подписаны в инстаграме все мне написали сообщения восторженные отзывы пальцы вверх что вау это реально круто потому что они заценили эту коммуникацию Тот, кто более такого традиционного взгляда написали, ну это как-то слишком агрессивно и так далее. Возможно, да, возможно агрессивно, но обратите внимание, что я здесь делал. Все те же принципы формирования заголовков, которые мы с вами разбирали в предыдущей лекции. То есть я сделал его кетчи. Я создал жгучее желание у людей пойти посмотреть, что же там внутри. Потому что, во-первых, месседжинг. Экс-сотрудник Facebook ASP прервал молчание. По сути, как бы так косвенно и есть, потому что, когда я работал на базе мета-реселлера в Facebook команде, я не мог много чего говорить из-за NDA, но сегодня NDA на меня не распространяется. Я могу говорить все, что угодно. По сути, я мог себе представить скучно вот этим 5-10 минутным каким-то длинным интро, которое никому нафиг не нужно, и никто бы это никогда не прочитал. А я это упаковал в технологию.</w:t>
      </w:r>
    </w:p>
    <w:p>
      <w:r/>
      <w:r>
        <w:rPr>
          <w:color w:val="5B5B5B"/>
        </w:rPr>
        <w:t>0:20:23</w:t>
      </w:r>
      <w:r>
        <w:t xml:space="preserve"> </w:t>
      </w:r>
      <w:r>
        <w:rPr>
          <w:color w:val="26BF00"/>
        </w:rPr>
        <w:t>Speaker A</w:t>
      </w:r>
      <w:r>
        <w:t>: Что у экс-сотрудников Facebook есть какая-то интересная технология. Я мог здесь написать еще новая система закупки трафика или уникальная трехэтапная система закупки трафика, чтобы немного это еще подсветить. Но в рамках того, что здесь и так достаточно много текста, я просто руководствовался принципом «сокращай» и попадая именно четко в суть. Этот креатив, CTR на такого формата креативов у меня был 3,7, почти 4%. Для примера, для других там инфобиз это 0,7-0,8. Просто чтобы вы понимали разницу в кликабельности. Причем, разумеется, таргет был там выбран четко там Digital Marketing, все, кто вокруг e-commerce, Shopify, все, кто... интересуются топ-личностями из мира маркетинга и так далее. И также лук и лайки у меня была еще аудитория. То есть аудитории было достаточно много, широкой выборки. Причем я таргетировался на разные страны, забирал прям достаточно трафика, прям нормально его забирал. Поэтому вот такой вот месседж, по сути, он сразу привлекает внимание, он сразу кетчи, он сразу интересный, и он создает желание пойти посмотреть, что там внутри, то есть, что там такое скрывал как бы Facebook, ну вот сотрудник Facebook что-то рассказал. Дальше. Фишечка еще.</w:t>
      </w:r>
    </w:p>
    <w:p>
      <w:r/>
      <w:r>
        <w:rPr>
          <w:color w:val="5B5B5B"/>
        </w:rPr>
        <w:t>0:21:37</w:t>
      </w:r>
      <w:r>
        <w:t xml:space="preserve"> </w:t>
      </w:r>
      <w:r>
        <w:rPr>
          <w:color w:val="26BF00"/>
        </w:rPr>
        <w:t>Speaker A</w:t>
      </w:r>
      <w:r>
        <w:t>: Видите вот эту стрелочку красненькую и кружочек обведенный? Это чисто такое вот... Вы посмотрите на это и скажете, что это небрежно выполнено. Ну как, типа, дизайнер мог такое сделать? Это фишка. вот эти небрежности они тоже бросаются в глаза то есть они акцентируют внимание как будто бы и часто вот такие именно подходы они в арбитраже используются то есть это арбитражные приколы такие которые непосредственно служат для того чтобы что-то подсветить что-то выделить чем-то вот заинтересовать как будто бы создать как бы желание заглянуть как бы во внутрь и здесь вот этот человек который идет как бы туда да в в офис фейсбука в офис мэт и он повернут как бы спиной поэтому здесь еще как бы мою фоточку мы сюда прикрепили что вот он заходит и вот он этот сотрудник как будто бы вот тот который прервал молчание как будто бы он не хочет здесь даже как бы свое лицо показывать короче над креативами я очень сильно заморачивался я прям прописывал для себя разные месседжи я прописывал для себя разные концепции было несколько итераций с дизайнером</w:t>
      </w:r>
    </w:p>
    <w:p>
      <w:r/>
      <w:r>
        <w:rPr>
          <w:color w:val="5B5B5B"/>
        </w:rPr>
        <w:t>0:22:39</w:t>
      </w:r>
      <w:r>
        <w:t xml:space="preserve"> </w:t>
      </w:r>
      <w:r>
        <w:rPr>
          <w:color w:val="26BF00"/>
        </w:rPr>
        <w:t>Speaker A</w:t>
      </w:r>
      <w:r>
        <w:t>: И так далее но я прям их очень сильно хотел качественно реализовать эту стратегию и у меня это очень хорошо кстати получилось теперь дальше после того как юзер взаимодействовал с этим креативом он отправлялся на посадочную страницу то есть вот моя связка как вы понимаете непосредственно как бы воронка креатив Он отправлялся на посадочную страницу, где у меня чисто в американском стиле была упакована страница «Используйте этот новый метод закупки трафика от бывшего сотрудника MetaISP, чтобы опережать конкурентов». Опять же, заголовок составлен конкретно точно так же, как я вам давал по всем канонам и азам формирования и девелопмента контентного оффера. То есть используйте новый метод закупки трафика, то есть используйте какую-то технологию закупки трафика, чтобы опережать конкурентов. Вот, страница конвертировала тоже достаточно классно. Я вам позже покажу коэффициенты конверсии по странице и по всему. Вы тоже это все увидите. Ну и дальше стандартный флоу, как вы уже поняли.</w:t>
      </w:r>
    </w:p>
    <w:p>
      <w:r/>
      <w:r>
        <w:rPr>
          <w:color w:val="5B5B5B"/>
        </w:rPr>
        <w:t>0:23:38</w:t>
      </w:r>
      <w:r>
        <w:t xml:space="preserve"> </w:t>
      </w:r>
      <w:r>
        <w:rPr>
          <w:color w:val="26BF00"/>
        </w:rPr>
        <w:t>Speaker A</w:t>
      </w:r>
      <w:r>
        <w:t>: После того, как пользователь сайнапился на этой странице, кликал там на кнопочку «Получить материалы», здесь также был реализован трекинг, то есть в кнопки были вшиты параметры, он забирал еще UTM-параметры все, и пользователь уходил в Telegram-бот. Ну и дальше по классике, подписка в Telegram-бот, в канал, доставка YouTube-ролика моего контентного оффера и анкета предзаписи. Вот моя воронка. Дальше. Воронка №3. Как видите, тут они все похожи и отличаться будут только связки. Воронка №3 была классическая воронка. Conventional воронка я бы ее назвал. Я не хотел от нее отказываться. Ну, то есть это то, как делают все, по сути. Поэтому моя фишка — это трафик и креативы, поэтому я разработал креативы, чтобы дать пользователю понять, что внутри очень много пользы.</w:t>
      </w:r>
    </w:p>
    <w:p>
      <w:r/>
      <w:r>
        <w:rPr>
          <w:color w:val="5B5B5B"/>
        </w:rPr>
        <w:t>0:24:29</w:t>
      </w:r>
      <w:r>
        <w:t xml:space="preserve"> </w:t>
      </w:r>
      <w:r>
        <w:rPr>
          <w:color w:val="26BF00"/>
        </w:rPr>
        <w:t>Speaker A</w:t>
      </w:r>
      <w:r>
        <w:t>: Какая-то новая технология трехэтапная система закупки трафика и там целый workbook то есть там внутри напихано просто в этой коробке ты ее открываешь и там куча пользы поэтому на креативе основная задача была показать что внутри то есть что внутри есть какая-то польза что здесь видео тренинг что здесь калькуляторы что здесь research рынка что здесь статистика что здесь еще какие-то фишки и так далее и это по сути хорошо сработало Но кликабельность на этих креативах, она по сути ничем не отличалась от среднего по рынку. То есть она была там на уровне 0.8, 0.9, 1%. Может 1.1 где-то, но в среднем я бы сказал, что здесь стремилось это к 1%, просто потому что с этим креативом взаимодействовали кто? С этим креативом взаимодействовали в основном специалисты. И вы должны это понимать сейчас. А если еще не понимали, то после этой лекции у вас просто будет куча инсайтов, потому что когда вы работаете с коммуникацией, даже на одну и ту же самую аудиторию, прям настройки могут быть одни и те же, вы будете работать на самом деле с сегментами. Потому что когда я использую такой креатив, я обращаюсь к специалистам. Только им это будет в первую очередь интересно. Только специалисты сюда кликают.</w:t>
      </w:r>
    </w:p>
    <w:p>
      <w:r/>
      <w:r>
        <w:rPr>
          <w:color w:val="5B5B5B"/>
        </w:rPr>
        <w:t>0:25:40</w:t>
      </w:r>
      <w:r>
        <w:t xml:space="preserve"> </w:t>
      </w:r>
      <w:r>
        <w:rPr>
          <w:color w:val="26BF00"/>
        </w:rPr>
        <w:t>Speaker A</w:t>
      </w:r>
      <w:r>
        <w:t>: Я не хочу сказать, что это не качественный трафик. Это супер качественный трафик. Очень качественный трафик. Но это месседж конкретно для них. И креатив конкретно для них. Вот они на это смотрят и там вау. Да, они хотят это. то есть они хотят это забрать они хотят это получить то есть креатив тоже создает желание пойти посмотреть что там внутри и забрать это в этом вот вся фишка работы со статическими креативами ну впрочем как и с видео но в данном случае у нас была статика а здесь Мы создаем желание у более широкого, скажем так, сегмента аудитории, прям более широкой группы, я бы сказал. То есть в эту группу будут попадать кто? То есть не только специалисты. Здесь и бизнес будет попадать, потому что здесь есть какая-то система закупки трафика, а мне это и нужно. чтобы приходил бизнес поэтому вот здесь приходило больше бизнеса а вот здесь приходили только специалисты вы должны понять хотя настройки прям на эту воронку и эту они были очень сильно как бы похожи разумеется что здесь у меня было как бы больше бизнеса аудитория здесь было как бы больше маркетинга и специалистов но</w:t>
      </w:r>
    </w:p>
    <w:p>
      <w:r/>
      <w:r>
        <w:rPr>
          <w:color w:val="5B5B5B"/>
        </w:rPr>
        <w:t>0:26:48</w:t>
      </w:r>
      <w:r>
        <w:t xml:space="preserve"> </w:t>
      </w:r>
      <w:r>
        <w:rPr>
          <w:color w:val="26BF00"/>
        </w:rPr>
        <w:t>Speaker A</w:t>
      </w:r>
      <w:r>
        <w:t>: Тесте лась именно конкретно связка и связка чтобы она заработала должно все как бы сойтись и концепт должен сойтись то есть концептуально вы должны все правильно выполнить и креативом аудитории обращаться и связку разработать как здесь ну и соответственно реализовать все поворонки правильно Идем дальше. Четвертая коммуникация. Она, в принципе, тоже мало чем отличается от третьей. Единственное, что здесь у нас другой call-to-action. Взаимодействие с директом. Пиши в директ ключевое слово. Дальше там вот так это выглядело. Юзер приходит, забирает это все в директе. Ну и дальше стандартный уже как бы флоу. И вот эта воронка, она была самая дорогая и наименее эффективная, потому что люди, которые видели эти креативы, эти вот написания в директ, эти сообщения, они были сумасшедше дорогие по сравнению с вот этой воронкой, ну и тем более по сравнению с вот этой, как вы уже наверняка сумели догадаться. Сразу вам скажу, и здесь отдам несколько тоже важных таких комментариев, спойлеров, что стоимость регистрации в бот и дальше стоимость анкеты,</w:t>
      </w:r>
    </w:p>
    <w:p>
      <w:r/>
      <w:r>
        <w:rPr>
          <w:color w:val="5B5B5B"/>
        </w:rPr>
        <w:t>0:27:57</w:t>
      </w:r>
      <w:r>
        <w:t xml:space="preserve"> </w:t>
      </w:r>
      <w:r>
        <w:rPr>
          <w:color w:val="26BF00"/>
        </w:rPr>
        <w:t>Speaker A</w:t>
      </w:r>
      <w:r>
        <w:t>: С воронки номер два и воронки номер три была примерно одинаковая только вот аудитория приходила разная то есть за счет того что я разработал здесь арбитражную коммуникацию и изменил мессенджинг я сумел дотянуться до более широкого сегмента аудитории в одной и той же выборке вот в чем фишка то есть здесь я забрал бизнес а здесь я забрал специалистов и по сути в объеме вытащил гораздо больше то есть вот эта аудитория у меня была там чуть-чуть дешевле то есть у меня на выходе регистрации в бот и анкеты обошлись вот здесь вот чуть-чуть дешевле вот в этой воронке чем вот в этой вот это было чуть-чуть дороже потому что ну понятно здесь более такая арбитражная коммуникация но тем не менее вот именно бизнес который приходил он мне обошелся чуть-чуть дороже но не критично то есть плюс-минус они здесь были по стоимости одинаковые вот это вообще самая дорогая от нее впоследствии отказался так теперь давайте посмотрим на реализацию этой воронки уже как бы в деталях вот она вся опять же напомню что все это я вам отдам можете изучить себе перекинуть использовать как tz короче это стоит Я уверен, что если кто-то бы захотел купить это целиком под имплементацию, это стоит нормальных денег.</w:t>
      </w:r>
    </w:p>
    <w:p>
      <w:pPr>
        <w:pStyle w:val="Heading3"/>
      </w:pPr>
      <w:r>
        <w:t>5. Реализация коммуникационной стратегии и технический трекинг воронок</w:t>
      </w:r>
    </w:p>
    <w:p>
      <w:r/>
      <w:r>
        <w:rPr>
          <w:color w:val="5B5B5B"/>
        </w:rPr>
        <w:t>0:29:16</w:t>
      </w:r>
      <w:r>
        <w:t xml:space="preserve"> </w:t>
      </w:r>
      <w:r>
        <w:rPr>
          <w:color w:val="26BF00"/>
        </w:rPr>
        <w:t>Speaker A</w:t>
      </w:r>
      <w:r>
        <w:t>: Прям это дорого можно все продать, потому что здесь все четко, понятно, расписано, структурировано и так далее. Итак, что у нас здесь есть? На входе, понятно, рекламные креативы. Дальше у нас есть ленд либо директ. С директом я сказал, что у меня конкретно был, он был очень дорогой, но это не значит, что в вашей нише он будет очень дорогой. ваша ниша директ может быть дешевой. Если вы работаете с каким-нибудь beauty, либо с каким-нибудь психологом, то ваша ниша может директ вообще работать очень круто. Поэтому это не значит, что он всегда будет дорого. Опять же, два варианта, просто напомню. Ленд и директ, проверка подписки здесь и с ленддаун сразу идет на телеграм-бот. Телеграм-бот у нас ключевой. Соответственно, если мы используем лент, у нас собираются с кнопки параметры, вшиваются у нас, собираются переменные наши UTM параметры, с которыми приходит, собственно, юзер. Дальше он уходит уже в бот. После того, как он уходит в бот, он получает приветственное сообщение и далее он получает каждым новым сообщением, он получает урок из видео тренинга. Так как видео тренинг у меня составлял 3 урока, то есть у меня был 1, 2, 3, я им каждый день слал.</w:t>
      </w:r>
    </w:p>
    <w:p>
      <w:r/>
      <w:r>
        <w:rPr>
          <w:color w:val="5B5B5B"/>
        </w:rPr>
        <w:t>0:30:22</w:t>
      </w:r>
      <w:r>
        <w:t xml:space="preserve"> </w:t>
      </w:r>
      <w:r>
        <w:rPr>
          <w:color w:val="26BF00"/>
        </w:rPr>
        <w:t>Speaker A</w:t>
      </w:r>
      <w:r>
        <w:t>: Но для того, чтобы дать возможность людям посмотреть сразу весь тренинг целиком, если кто-то хочет, то я его запаковал в такой плейлист. на ютюбе и отдавал им по сути ну сразу плейлистом то есть окей там я тебе отдаю первый рог но если ты хочешь ты смотришь 2 3 было очень много дискуссий кто-то меня спрашивал зачем ты так сделал там и так далее как бы а почему нет то есть по сути боты у меня служит напоминанием и те кто приходит с первого месседжа и он сразу все то есть он ему настолько интересно что он хочет посмотреть все прогреться и пойти на анкету почему я должен его томить несколько дней Нет в этом никакого смысла. Кроме того, call to action, внимание, заполнить анкету у меня был в каждом видео. Не в третьем последнем, а, черт возьми, в каждом видео. Потому что я понимал, что кто-то посмотрит одно видео, кто-то два, кто-то три, кто-то только третье и так далее. И дальше... у меня были месседжи, которые, собственно говоря, доставляли там на следующий день второе видео, посмотри, вот третье видео, посмотри.</w:t>
      </w:r>
    </w:p>
    <w:p>
      <w:r/>
      <w:r>
        <w:rPr>
          <w:color w:val="5B5B5B"/>
        </w:rPr>
        <w:t>0:31:23</w:t>
      </w:r>
      <w:r>
        <w:t xml:space="preserve"> </w:t>
      </w:r>
      <w:r>
        <w:rPr>
          <w:color w:val="26BF00"/>
        </w:rPr>
        <w:t>Speaker A</w:t>
      </w:r>
      <w:r>
        <w:t>: То есть были напоминания, они были ненавязчивые, они были в тему, они были с привязкой вот к коммуникационной стратегии всей, потому что изначально я коммуницировал, что каждый день вы будете получать по одному новому занятию. И каждый день я получал формы, вот эти application формы, которые они заполняли на анкету предзаписи, они у меня сыпались просто каждый день. Чтобы было вам понятно, что мы собрали порядка 650 анкет предзаписи. Плюс-минус где-то. 650 анкет предзаписи. Просто вдумайтесь. Да, там часть органики, часть трафиком налита и так далее. Но трафиком тоже там налито очень как бы немало. Конверсия из анкеты в, собственно говоря, студента у нас порядка 40%. Потому что на курсе, как вы знаете, порядка 250 студентов. на сегодня и это очень высокий показатель ну типа это прям очень хороший показатель почему потому что контентный offer был выполнен качественно правильно был выполнен они получили очень много пользы по сути вы получили очень много пользы здесь очень было много отзывов типа вау понравился подход никогда такого не видел</w:t>
      </w:r>
    </w:p>
    <w:p>
      <w:r/>
      <w:r>
        <w:rPr>
          <w:color w:val="5B5B5B"/>
        </w:rPr>
        <w:t>0:32:30</w:t>
      </w:r>
      <w:r>
        <w:t xml:space="preserve"> </w:t>
      </w:r>
      <w:r>
        <w:rPr>
          <w:color w:val="26BF00"/>
        </w:rPr>
        <w:t>Speaker A</w:t>
      </w:r>
      <w:r>
        <w:t>: Пользуюсь инструментами которые ты дал пересматриваю видосы сами видосы были качественно сняты классно смонтированы хотя сам девелопмент не стоил мне ну какого-то там космоса в деньгах то есть все было снято достаточно просто с презентациями и так далее но вот это первое впечатление от прикосновения с брендом это очень сильно важно поэтому я здесь решил немножко заморочиться Опять же, не факт, что вам это нужно делать, вы можете записать это просто в зуме. Просто качественный контент дать, качественный, потренировать эту презентацию, которую вы делаете, классно ее записать и вуаля, у вас уже готов весь контентный оффер. Далее, я также, как вам говорил, отдаю вам пример коммуникационной стратегии. То есть как и что было прописано и было доставлено непосредственно телеграм-ботом. Это вообще моя одна из любимых частей. Я очень люблю работать с коммуникацией. Это как шахматы для меня, знаете, когда я уже четко знаю на несколько ходов вперед, что будет происходить. И это очень интересно конкретно для меня, потому что это опять же маркетинговая такая часть. Я как бы накидываю сообщения, потом могу отдать их команде. Они их там немножко, скажем так, причешут, сделают из них конфетку.</w:t>
      </w:r>
    </w:p>
    <w:p>
      <w:r/>
      <w:r>
        <w:rPr>
          <w:color w:val="5B5B5B"/>
        </w:rPr>
        <w:t>0:33:39</w:t>
      </w:r>
      <w:r>
        <w:t xml:space="preserve"> </w:t>
      </w:r>
      <w:r>
        <w:rPr>
          <w:color w:val="26BF00"/>
        </w:rPr>
        <w:t>Speaker A</w:t>
      </w:r>
      <w:r>
        <w:t>: Все там четко с этими сообщениями сделают их структуру и соответственно заставят в боте мы их будем отправлять и так у меня здесь было приветственное сообщение структура его вот есть здесь везде есть call to action вы себе сможете посмотреть дальше было сообщение непосредственно с первым видео из моего видео тренинга call to action обязательно смотреть занятия и так далее потом у меня было здесь напоминание типа смотрели вы или нет и здесь прикольно еще делать знаете такие коротенькие какие-то вырезки видео интересных моментов но не сильно большие потому что в телеграме людям их приходится загружать то есть нужны какие-то небольшие видосики там на 10-15 секунд 20 чтобы вот какой-то просто смысл подсветить и создать дополнительный интерес Смотреть видос, если кто-то не смотрел. Ну и по такому же принципу было реализовано все остальное. Там лекция номер 2, лекция номер 3 доставлялась из моего видеотренинга. Также я здесь делал перелинковки в телеграм-канал, который тоже наполнялся телеграм-каналом. За время промо зашло 2000 человек ровно, просто чтобы вы понимали, насколько эффективно это все работает. Зашло 2000 человек. Зашли они благодаря первому сообщению, которое было.</w:t>
      </w:r>
    </w:p>
    <w:p>
      <w:r/>
      <w:r>
        <w:rPr>
          <w:color w:val="5B5B5B"/>
        </w:rPr>
        <w:t>0:34:45</w:t>
      </w:r>
      <w:r>
        <w:t xml:space="preserve"> </w:t>
      </w:r>
      <w:r>
        <w:rPr>
          <w:color w:val="26BF00"/>
        </w:rPr>
        <w:t>Speaker A</w:t>
      </w:r>
      <w:r>
        <w:t>: Здесь сразу call to action, что через несколько минут вам придет видео тренинг, а пока предлагаю подписаться вам на мой телеграм-канал. И также здесь было сообщение, которое отдавало уже совокупно все инструменты, все плюшки, бонусы, дополнительные материалы, которые были, содержались в лекциях. То есть я собрал это в одно сообщение и сказал, забери это все в канале. И люди тоже приходили, потому что им было удобно забрать все там эксельки мои, Все мои ссылки дополнительные в одном конкретном месте. Вот так вот была реализована вся воронка. Я уверен, что вы кайфанули от ее реализации. Я думаю, что вы еще больше кайфанете, когда получите этот файл себе в руки. Сможете к этой лекции забрать его. Прям воронка вся к вашим услугам. Все вот как делается для EdTech. Пожалуйста, берите. Опять же, воспринимайте это как инструмент, как пластилин, из которого можно лепить. То есть контентный оффер вы можете, опять же, не обязательно три видео, а может быть одно. Как делать контентный оффер у вас есть в модуле предыдущей лекции. Четко там расписано, как необходимо делать контентный оффер, если это видео, как его снять.</w:t>
      </w:r>
    </w:p>
    <w:p>
      <w:r/>
      <w:r>
        <w:rPr>
          <w:color w:val="5B5B5B"/>
        </w:rPr>
        <w:t>0:35:49</w:t>
      </w:r>
      <w:r>
        <w:t xml:space="preserve"> </w:t>
      </w:r>
      <w:r>
        <w:rPr>
          <w:color w:val="26BF00"/>
        </w:rPr>
        <w:t>Speaker A</w:t>
      </w:r>
      <w:r>
        <w:t>: Какая должна быть его длительность о чем нужно сказать какие должны быть call to action и где они должны быть какую роль он должен выполнять какую задачу он должен решать то есть все это у вас есть то есть здесь может быть контентный оффер связки можете тестировать разные можете развлекаться здесь пожалуйста то есть никто вас не ограничивает важно понимать зачем вы это делаете то есть не просто вот вы видели что-то прикольное И такие гринцы, да, блин, давай я это сделаю. А вы должны подумать, для чего я это делаю, зачем, какую задачу я решаю. То есть в данном случае моя задача была с разработкой вот этой коммуникации арбитражной, закрыть задачу пошире, побольше кликбейта и побольше бизнеса аудитории, чтобы пришло в мою воронку. Такая была моя задача. Ну и несколько слов про реализацию самой воронки. Как вы видите, в рекламном кабинете у меня были настроены компании конкретно под связку, то есть под каждую конкретную воронку. Внутри у меня были группы объявлений, как правило, по 4 штуки. Компании у меня были как CBO компании, так и с рекламным бюджетом на уровне...</w:t>
      </w:r>
    </w:p>
    <w:p>
      <w:r/>
      <w:r>
        <w:rPr>
          <w:color w:val="5B5B5B"/>
        </w:rPr>
        <w:t>0:36:51</w:t>
      </w:r>
      <w:r>
        <w:t xml:space="preserve"> </w:t>
      </w:r>
      <w:r>
        <w:rPr>
          <w:color w:val="26BF00"/>
        </w:rPr>
        <w:t>Speaker A</w:t>
      </w:r>
      <w:r>
        <w:t>: Группа объявлений, ну по сути я даже не парился, запускал в большинстве случаев просто CBO-компанию, Campaign Budget Optimization, и внутри уже тестировал непосредственно креативы, но я тестировал не просто все подряд, да, как вы уже как бы поняли, я тестировал связками, воронка креатив, то есть воронка, например, там один, у меня к ней были только определенный пакет креативов, то есть у меня, например, там к первой воронке были только арбитражные креативы, ко второй воронке только классические креативы и так далее. Поэтому все это работало достаточно интересно. Результатом в целом мы с командой остались довольны и по стоимости, собственно говоря, лидов, которые мы получали, и по объему лидов, потому что мы выходили далеко за рамки локального рынка, мы таргетировались вообще на разные локации, вплоть до того, что мы таргетировали и тир-один рынки, и европейские рынки, и даже запускали компании worldwide для того, чтобы просто больше-больше выйти в те аудитории и максимально это все масштабировать. Теперь, что касается трекинга, смотрите, как был реализован трекинг, я вам уже сказал, сейчас просто захайлачу основные моменты.</w:t>
      </w:r>
    </w:p>
    <w:p>
      <w:r/>
      <w:r>
        <w:rPr>
          <w:color w:val="5B5B5B"/>
        </w:rPr>
        <w:t>0:37:54</w:t>
      </w:r>
      <w:r>
        <w:t xml:space="preserve"> </w:t>
      </w:r>
      <w:r>
        <w:rPr>
          <w:color w:val="26BF00"/>
        </w:rPr>
        <w:t>Speaker A</w:t>
      </w:r>
      <w:r>
        <w:t>: Опять же, у нас здесь не технический курс, я вам не буду там по винтику разбирать, что, где, какие параметры, какие настройки передавались, для этого просто понадобится технический специалист, который это все реализует. Я это сам руками не делаю, но я вам логику отдам, как, и чтобы вы понимали, как вообще реализовать такого формата ТЗ. То есть, смотрите, у нас есть pre-land, я вам уже показывал, что у меня есть land, либо pre-land, неважно, у меня был это полноценный лендинг, соответственно, куда приходили люди с рекламой, и дальше по кнопке «забрать материалы» они отправлялись в Telegram-бот, сайнапились в бот, уходили в YouTube, и потом с YouTube уходили обратно на веб-сайт, на анкету при записи. То есть... Путешествие клиента, как вы уже смогли сами убедиться и увидеть внутри моей воронки, которую я вам уже показывал, это не всегда в рамках одной экосистемы. То есть это не полностью на веб-сайте. То есть есть веб-сайт, потом он уходит в Telegram-бот, потом в YouTube, а потом обратно на сайт. Понимаете? То есть очень много прерывистых таких моментов. Поэтому для того, чтобы реализовать трекинг, что нужно? Первое.</w:t>
      </w:r>
    </w:p>
    <w:p>
      <w:r/>
      <w:r>
        <w:rPr>
          <w:color w:val="5B5B5B"/>
        </w:rPr>
        <w:t>0:39:03</w:t>
      </w:r>
      <w:r>
        <w:t xml:space="preserve"> </w:t>
      </w:r>
      <w:r>
        <w:rPr>
          <w:color w:val="26BF00"/>
        </w:rPr>
        <w:t>Speaker A</w:t>
      </w:r>
      <w:r>
        <w:t>: Нам необходимо подключить Conversion API, чтобы у нас в Facebook работала оптимизация, чтобы мы оптимизировались не по кликам, по кнопке на веб-сайте, а оптимизировались по тем, кто подписывается непосредственно на нашего бота. Поэтому технический специалист может сделать подписку в бот, отдавать эти параметры обратно, да, в Facebook, и Facebook, соответственно, реализует правильно трекинг и атрибуцию, и все остальное будет работать у вас корректно, в том числе оптимизация. Поэтому у меня здесь вот цифры и данные по количеству и качеству за Complete Registration, это именно Complete Registration, это именно подписка в бот, это не клик по кнопке на веб-сайте, это именно цифры, которые вот четко, конкретно за подписку. Это первое, что вам нужно зафиксировать. Второе, Когда юзер уходит в Telegram-бот, то он уходит с пакетом дополнительных параметров, конкретно UTM-параметры, которые я прописывал к каждому объявлению, и в эти UTM-ки я зашивал, какая это воронка, какая это компания, какая это группа объявлений и какой это креатив. Зачем я это делал? Потому что мне было, по сути, очень важно и интересно оцифровать свою воронку, то есть какая воронка у меня работает эффективнее.</w:t>
      </w:r>
    </w:p>
    <w:p>
      <w:pPr>
        <w:pStyle w:val="Heading3"/>
      </w:pPr>
      <w:r>
        <w:t>6. Анализ и сопоставление данных воронок продаж</w:t>
      </w:r>
    </w:p>
    <w:p>
      <w:r/>
      <w:r>
        <w:rPr>
          <w:color w:val="5B5B5B"/>
        </w:rPr>
        <w:t>0:40:17</w:t>
      </w:r>
      <w:r>
        <w:t xml:space="preserve"> </w:t>
      </w:r>
      <w:r>
        <w:rPr>
          <w:color w:val="26BF00"/>
        </w:rPr>
        <w:t>Speaker A</w:t>
      </w:r>
      <w:r>
        <w:t>: Первая воронка либо вторая на предмет того, сколько у меня стоят анкеты. Далее, когда пользователь, например, уходил с веб-сайта Telegram, потом в YouTube он ушел, потом обратно пришел на веб-сайт, он заполнял анкету. И вот в эту Excel, которую мне сделал этот специалист, у меня здесь сыпалось все. То есть у меня здесь сыпались и параметры, и сыпались анкеты, которые, результаты заполненных анкет, которые... Собственно говоря, он мне дал. Когда он приходил в анкету, заполнял, он еще раз туда закидывал свои персональные данные, то есть Telegram ID свой, то есть Telegram ник, e-mail, в общем, все, что мы там у него запрашивали. И далее уже технический специалист мэчил мне эти данные. с тем, что мы получили на входе в каждую из воронок, то есть на входе в воронку у меня были там UTM-параметры, вот у меня был же опять же Telegram ID его на входе и на выходе, да, у меня что-то есть, даже то есть если у него в куках там ничего не осталось на момент того, как он приходит на</w:t>
      </w:r>
    </w:p>
    <w:p>
      <w:r/>
      <w:r>
        <w:rPr>
          <w:color w:val="5B5B5B"/>
        </w:rPr>
        <w:t>0:41:16</w:t>
      </w:r>
      <w:r>
        <w:t xml:space="preserve"> </w:t>
      </w:r>
      <w:r>
        <w:rPr>
          <w:color w:val="26BF00"/>
        </w:rPr>
        <w:t>Speaker A</w:t>
      </w:r>
      <w:r>
        <w:t>: Обратно на мой веб-сайт, то есть только просто уже на другую страницу, даже если cookies у него пустые, мы не можем сметчиться по этим параметрам, по сути, ну, не такая большая беда, потому что у нас есть пакет дополнительных других параметров, например, его email, его там instagram id, его telegram id и так далее. И по такому вот пакету параметров мы, соответственно, делали matching и потом просчитывали, какое количество у меня было лидов, и какое количество анкет, и какое количество потом студентов, собственно говоря, на курсе у меня было получено с каждой из воронок. Я прямо могу в цифрах все оцифровать, посчитать, что на первую воронку, например, я потратил 10 тысяч долларов или потратил там тысячу долларов, с нее получил такое-то количество регистраций в бот, такое-то количество анкет, и с этих анкет у меня конвертировалось такое количество студентов уже непосредственно в группу курса.</w:t>
      </w:r>
    </w:p>
    <w:p>
      <w:pPr>
        <w:pStyle w:val="Heading3"/>
      </w:pPr>
      <w:r>
        <w:t>7. Выбор инструментов и важность скорости в бизнесе</w:t>
      </w:r>
    </w:p>
    <w:p>
      <w:r/>
      <w:r>
        <w:rPr>
          <w:color w:val="5B5B5B"/>
        </w:rPr>
        <w:t>0:42:05</w:t>
      </w:r>
      <w:r>
        <w:t xml:space="preserve"> </w:t>
      </w:r>
      <w:r>
        <w:rPr>
          <w:color w:val="26BF00"/>
        </w:rPr>
        <w:t>Speaker A</w:t>
      </w:r>
      <w:r>
        <w:t>: Как вы видите все это реализовано у меня было в excel и не обязательно вообще абсолютно здесь мне какая-то BI потому что я бы на development BI потратил больше времени наверняка чем на реализацию всего этого проекта поэтому решения в данном конкретном случае простые и эффективные и в моем как бы понимании необходимо реализовывать задачу а не заморачиваться над сложностью там какой-то конкретной реализации чего-то там и так далее здесь достаточно было этого С другими проектами, которые я работал на протяжении своей карьеры, где-то было необходимо BI мы реализовывали, где-то было необходимо визуализация данных и сторинг данных на BigQuery. Кому-то было необходимо Data Studio, кому-то было необходимо Tableau и так далее. Но по сути выбор инструментов должен быть комфортный. То есть, а, он должно быть комфортно, б, удобно, быстро, функционально, мобильно, быстро вносить правки.</w:t>
      </w:r>
    </w:p>
    <w:p>
      <w:r/>
      <w:r>
        <w:rPr>
          <w:color w:val="5B5B5B"/>
        </w:rPr>
        <w:t>0:42:58</w:t>
      </w:r>
      <w:r>
        <w:t xml:space="preserve"> </w:t>
      </w:r>
      <w:r>
        <w:rPr>
          <w:color w:val="26BF00"/>
        </w:rPr>
        <w:t>Speaker A</w:t>
      </w:r>
      <w:r>
        <w:t>: То есть чтобы у меня тех специалист мог на моменте вот так вот я ему позвонил и он мне сразу выдал все что нужно либо я ему написал сообщение сегодня на сегодня мы решили эту задачу то есть скорость и мобильность это в любом бизнесе очень очень важно ну что надеюсь вам понравилась эта лекция я думаю что она вам точно понравилась потому что здесь очень много интересного материала и еще дополнительные материалы здесь будут и воронка моя у вас ко всему этому наверх будет поэтому наслаждайтесь берите это все себе на вооружение Имплементируйте свои проекты и проекты своих клиентов. Переходите к просмотру следующей лекции.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ymeet.ai/" TargetMode="External"/><Relationship Id="rId10" Type="http://schemas.openxmlformats.org/officeDocument/2006/relationships/hyperlink" Target="#00:00:00" TargetMode="External"/><Relationship Id="rId11" Type="http://schemas.openxmlformats.org/officeDocument/2006/relationships/hyperlink" Target="#00:04:10" TargetMode="External"/><Relationship Id="rId12" Type="http://schemas.openxmlformats.org/officeDocument/2006/relationships/hyperlink" Target="#00:09:50" TargetMode="External"/><Relationship Id="rId13" Type="http://schemas.openxmlformats.org/officeDocument/2006/relationships/hyperlink" Target="#00:16:49" TargetMode="External"/><Relationship Id="rId14" Type="http://schemas.openxmlformats.org/officeDocument/2006/relationships/hyperlink" Target="#00:30:22" TargetMode="External"/><Relationship Id="rId15" Type="http://schemas.openxmlformats.org/officeDocument/2006/relationships/hyperlink" Target="#00:39:03" TargetMode="External"/><Relationship Id="rId16" Type="http://schemas.openxmlformats.org/officeDocument/2006/relationships/hyperlink" Target="#00:42:05" TargetMode="External"/><Relationship Id="rId17" Type="http://schemas.openxmlformats.org/officeDocument/2006/relationships/hyperlink" Target="#00:03:17" TargetMode="External"/><Relationship Id="rId18" Type="http://schemas.openxmlformats.org/officeDocument/2006/relationships/hyperlink" Target="#00:00:59" TargetMode="External"/><Relationship Id="rId19" Type="http://schemas.openxmlformats.org/officeDocument/2006/relationships/hyperlink" Target="#00:02:06" TargetMode="External"/><Relationship Id="rId20" Type="http://schemas.openxmlformats.org/officeDocument/2006/relationships/hyperlink" Target="#00:06:29" TargetMode="External"/><Relationship Id="rId21" Type="http://schemas.openxmlformats.org/officeDocument/2006/relationships/hyperlink" Target="#00:07:40" TargetMode="External"/><Relationship Id="rId22" Type="http://schemas.openxmlformats.org/officeDocument/2006/relationships/hyperlink" Target="#00:13:22" TargetMode="External"/><Relationship Id="rId23" Type="http://schemas.openxmlformats.org/officeDocument/2006/relationships/hyperlink" Target="#00:14:28" TargetMode="External"/><Relationship Id="rId24" Type="http://schemas.openxmlformats.org/officeDocument/2006/relationships/hyperlink" Target="#00:15:37" TargetMode="External"/><Relationship Id="rId25" Type="http://schemas.openxmlformats.org/officeDocument/2006/relationships/hyperlink" Target="#00:18:17" TargetMode="External"/><Relationship Id="rId26" Type="http://schemas.openxmlformats.org/officeDocument/2006/relationships/hyperlink" Target="#00:24:29" TargetMode="External"/><Relationship Id="rId27" Type="http://schemas.openxmlformats.org/officeDocument/2006/relationships/hyperlink" Target="#00:27:57" TargetMode="External"/><Relationship Id="rId28" Type="http://schemas.openxmlformats.org/officeDocument/2006/relationships/hyperlink" Target="#00:31:23" TargetMode="External"/><Relationship Id="rId29" Type="http://schemas.openxmlformats.org/officeDocument/2006/relationships/hyperlink" Target="#00:33:39" TargetMode="External"/><Relationship Id="rId30" Type="http://schemas.openxmlformats.org/officeDocument/2006/relationships/hyperlink" Target="#00:40:17" TargetMode="External"/><Relationship Id="rId31" Type="http://schemas.openxmlformats.org/officeDocument/2006/relationships/hyperlink" Target="#00:42: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