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Email marketing</w:t>
      </w:r>
    </w:p>
    <w:p>
      <w:r/>
      <w:r>
        <w:t>Дата: 17.04.2026 16:04:40</w:t>
      </w:r>
    </w:p>
    <w:p>
      <w:r/>
      <w:r>
        <w:t>Ключевые слова: Попапы, Пополнение базы, Автоматизация, Email маркетинг, Контентный оффер, Email-маркетинг, Маркетинговый календарь</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Email маркетинг требует глубоких знаний коммуникационных стратегий, а не только базовых автоматизаций </w:t>
      </w:r>
      <w:hyperlink r:id="rId10">
        <w:r>
          <w:rPr>
            <w:color w:val="0000EE"/>
            <w:u w:val="single"/>
          </w:rPr>
          <w:t>0:00</w:t>
        </w:r>
      </w:hyperlink>
      <w:r/>
    </w:p>
    <w:p>
      <w:pPr>
        <w:pStyle w:val="ListBullet"/>
        <w:spacing w:line="240" w:lineRule="auto"/>
        <w:ind w:left="720"/>
      </w:pPr>
      <w:r/>
      <w:r>
        <w:t xml:space="preserve">Планирование кампаний строится на маркетинговом календаре с учетом событий и регулярной коммуникации </w:t>
      </w:r>
      <w:hyperlink r:id="rId11">
        <w:r>
          <w:rPr>
            <w:color w:val="0000EE"/>
            <w:u w:val="single"/>
          </w:rPr>
          <w:t>2:11</w:t>
        </w:r>
      </w:hyperlink>
      <w:r/>
    </w:p>
    <w:p>
      <w:pPr>
        <w:pStyle w:val="ListBullet"/>
        <w:spacing w:line="240" w:lineRule="auto"/>
        <w:ind w:left="720"/>
      </w:pPr>
      <w:r/>
      <w:r>
        <w:t xml:space="preserve">Email и SMS маркетинг дополняют друг друга, используя разные форматы и подходы </w:t>
      </w:r>
      <w:hyperlink r:id="rId12">
        <w:r>
          <w:rPr>
            <w:color w:val="0000EE"/>
            <w:u w:val="single"/>
          </w:rPr>
          <w:t>6:28</w:t>
        </w:r>
      </w:hyperlink>
      <w:r/>
    </w:p>
    <w:p>
      <w:pPr>
        <w:pStyle w:val="ListBullet"/>
        <w:spacing w:line="240" w:lineRule="auto"/>
        <w:ind w:left="720"/>
      </w:pPr>
      <w:r/>
      <w:r>
        <w:t xml:space="preserve">Использование готовых шаблонов и ресурсов упрощает создание эффективных кампаний </w:t>
      </w:r>
      <w:hyperlink r:id="rId13">
        <w:r>
          <w:rPr>
            <w:color w:val="0000EE"/>
            <w:u w:val="single"/>
          </w:rPr>
          <w:t>7:37</w:t>
        </w:r>
      </w:hyperlink>
      <w:r/>
    </w:p>
    <w:p>
      <w:pPr>
        <w:pStyle w:val="ListBullet"/>
        <w:spacing w:line="240" w:lineRule="auto"/>
        <w:ind w:left="720"/>
      </w:pPr>
      <w:r/>
      <w:r>
        <w:t xml:space="preserve">Платформы Klaviyo, SendPulse и ActiveCampaign обеспечивают комплексные решения для email и SMS маркетинга </w:t>
      </w:r>
      <w:hyperlink r:id="rId14">
        <w:r>
          <w:rPr>
            <w:color w:val="0000EE"/>
            <w:u w:val="single"/>
          </w:rPr>
          <w:t>11:11</w:t>
        </w:r>
      </w:hyperlink>
      <w:r/>
    </w:p>
    <w:p>
      <w:pPr>
        <w:pStyle w:val="ListBullet"/>
        <w:spacing w:line="240" w:lineRule="auto"/>
        <w:ind w:left="720"/>
      </w:pPr>
      <w:r/>
      <w:r>
        <w:t xml:space="preserve">Маркетинговый календарь помогает планировать кампании заранее и визуализировать рассылки </w:t>
      </w:r>
      <w:hyperlink r:id="rId15">
        <w:r>
          <w:rPr>
            <w:color w:val="0000EE"/>
            <w:u w:val="single"/>
          </w:rPr>
          <w:t>12:16</w:t>
        </w:r>
      </w:hyperlink>
      <w:r/>
    </w:p>
    <w:p>
      <w:pPr>
        <w:pStyle w:val="ListBullet"/>
        <w:spacing w:line="240" w:lineRule="auto"/>
        <w:ind w:left="720"/>
      </w:pPr>
      <w:r/>
      <w:r>
        <w:t xml:space="preserve">Пополнение email списков через попапы требует аккуратности, чтобы не ухудшить пользовательский опыт и качество базы </w:t>
      </w:r>
      <w:hyperlink r:id="rId16">
        <w:r>
          <w:rPr>
            <w:color w:val="0000EE"/>
            <w:u w:val="single"/>
          </w:rPr>
          <w:t>23:55</w:t>
        </w:r>
      </w:hyperlink>
      <w:r/>
    </w:p>
    <w:p>
      <w:pPr>
        <w:pStyle w:val="ListBullet"/>
        <w:spacing w:line="240" w:lineRule="auto"/>
        <w:ind w:left="720"/>
      </w:pPr>
      <w:r/>
      <w:r>
        <w:t xml:space="preserve">Автоматизация email маркетинга повышает доход и экономит время, включая welcome серии, post-purchase и брошенные корзины </w:t>
      </w:r>
      <w:hyperlink r:id="rId17">
        <w:r>
          <w:rPr>
            <w:color w:val="0000EE"/>
            <w:u w:val="single"/>
          </w:rPr>
          <w:t>41:04</w:t>
        </w:r>
      </w:hyperlink>
      <w:r/>
    </w:p>
    <w:p>
      <w:pPr>
        <w:pStyle w:val="ListBullet"/>
        <w:spacing w:line="240" w:lineRule="auto"/>
        <w:ind w:left="720"/>
      </w:pPr>
      <w:r/>
      <w:r>
        <w:t xml:space="preserve">Эффективный email маркетинг строится на трех направлениях: пополнение списков, автоматизация и кампании по инфоповодам </w:t>
      </w:r>
      <w:hyperlink r:id="rId18">
        <w:r>
          <w:rPr>
            <w:color w:val="0000EE"/>
            <w:u w:val="single"/>
          </w:rPr>
          <w:t>49:42</w:t>
        </w:r>
      </w:hyperlink>
      <w:r/>
    </w:p>
    <w:p>
      <w:pPr>
        <w:pStyle w:val="Heading3"/>
      </w:pPr>
      <w:r>
        <w:t>Саммари по темам</w:t>
      </w:r>
    </w:p>
    <w:p>
      <w:pPr>
        <w:pStyle w:val="Heading2"/>
      </w:pPr>
      <w:r>
        <w:t>Введение в email маркетинг, его сложность и уникальность специалистов на рынке, базовые услуги агентств и преимущества глубокого понимания коммуникационных стратегий.</w:t>
      </w:r>
      <w:r/>
      <w:r/>
    </w:p>
    <w:p>
      <w:pPr>
        <w:pStyle w:val="ListBullet"/>
        <w:spacing w:line="240" w:lineRule="auto"/>
        <w:ind w:left="720"/>
      </w:pPr>
      <w:r/>
      <w:r>
        <w:t xml:space="preserve">Email маркетинг сложен из-за нехватки квалифицированных специалистов и базируется часто на простых автоматизациях </w:t>
      </w:r>
      <w:hyperlink r:id="rId10">
        <w:r>
          <w:rPr>
            <w:color w:val="0000EE"/>
            <w:u w:val="single"/>
          </w:rPr>
          <w:t>0:00</w:t>
        </w:r>
      </w:hyperlink>
      <w:r/>
    </w:p>
    <w:p>
      <w:pPr>
        <w:pStyle w:val="ListBullet"/>
        <w:spacing w:line="240" w:lineRule="auto"/>
        <w:ind w:left="720"/>
      </w:pPr>
      <w:r/>
      <w:r>
        <w:t xml:space="preserve">После лекции слушатели смогут планировать кампании, работать с маркетинговым календарем и контролировать подрядчиков </w:t>
      </w:r>
      <w:hyperlink r:id="rId19">
        <w:r>
          <w:rPr>
            <w:color w:val="0000EE"/>
            <w:u w:val="single"/>
          </w:rPr>
          <w:t>1:04</w:t>
        </w:r>
      </w:hyperlink>
      <w:r/>
      <w:r/>
    </w:p>
    <w:p>
      <w:pPr>
        <w:pStyle w:val="Heading2"/>
      </w:pPr>
      <w:r>
        <w:t>Планирование email кампаний под различные события, пополнение базы через попапы и контентные офферы, автоматизация и регулярность рассылок.</w:t>
      </w:r>
      <w:r/>
      <w:r/>
    </w:p>
    <w:p>
      <w:pPr>
        <w:pStyle w:val="ListBullet"/>
        <w:spacing w:line="240" w:lineRule="auto"/>
        <w:ind w:left="720"/>
      </w:pPr>
      <w:r/>
      <w:r>
        <w:t xml:space="preserve">Планирование кампаний под любые события (праздники, распродажи) и пополнение базы через попапы и контентные офферы </w:t>
      </w:r>
      <w:hyperlink r:id="rId11">
        <w:r>
          <w:rPr>
            <w:color w:val="0000EE"/>
            <w:u w:val="single"/>
          </w:rPr>
          <w:t>2:11</w:t>
        </w:r>
      </w:hyperlink>
      <w:r/>
    </w:p>
    <w:p>
      <w:pPr>
        <w:pStyle w:val="ListBullet"/>
        <w:spacing w:line="240" w:lineRule="auto"/>
        <w:ind w:left="720"/>
      </w:pPr>
      <w:r/>
      <w:r>
        <w:t xml:space="preserve">Регулярная отправка писем важна для вовлеченности и анализа статистики </w:t>
      </w:r>
      <w:hyperlink r:id="rId20">
        <w:r>
          <w:rPr>
            <w:color w:val="0000EE"/>
            <w:u w:val="single"/>
          </w:rPr>
          <w:t>5:16</w:t>
        </w:r>
      </w:hyperlink>
      <w:r/>
      <w:r/>
    </w:p>
    <w:p>
      <w:pPr>
        <w:pStyle w:val="Heading2"/>
      </w:pPr>
      <w:r>
        <w:t>Сравнение email и SMS маркетинга: форматы, возможности, время открытия и коммуникация.</w:t>
      </w:r>
      <w:r/>
      <w:r/>
    </w:p>
    <w:p>
      <w:pPr>
        <w:pStyle w:val="ListBullet"/>
        <w:spacing w:line="240" w:lineRule="auto"/>
        <w:ind w:left="720"/>
      </w:pPr>
      <w:r/>
      <w:r>
        <w:t xml:space="preserve">Email — длинный формат, требует дизайна, открывается 24-48 часов; SMS — короткий, срочный, открывается за минуты, поддерживает двустороннюю коммуникацию </w:t>
      </w:r>
      <w:hyperlink r:id="rId12">
        <w:r>
          <w:rPr>
            <w:color w:val="0000EE"/>
            <w:u w:val="single"/>
          </w:rPr>
          <w:t>6:28</w:t>
        </w:r>
      </w:hyperlink>
      <w:r/>
      <w:r/>
    </w:p>
    <w:p>
      <w:pPr>
        <w:pStyle w:val="Heading2"/>
      </w:pPr>
      <w:r>
        <w:t>Ресурсы для поиска примеров email и SMS кампаний, использование готовых шаблонов и адаптация под свои нужды.</w:t>
      </w:r>
      <w:r/>
      <w:r/>
    </w:p>
    <w:p>
      <w:pPr>
        <w:pStyle w:val="ListBullet"/>
        <w:spacing w:line="240" w:lineRule="auto"/>
        <w:ind w:left="720"/>
      </w:pPr>
      <w:r/>
      <w:r>
        <w:t xml:space="preserve">Использование сайтов reallygoodemails.com, Milt и Authentic для поиска шаблонов email и SMS кампаний </w:t>
      </w:r>
      <w:hyperlink r:id="rId13">
        <w:r>
          <w:rPr>
            <w:color w:val="0000EE"/>
            <w:u w:val="single"/>
          </w:rPr>
          <w:t>7:37</w:t>
        </w:r>
      </w:hyperlink>
      <w:r/>
      <w:r/>
    </w:p>
    <w:p>
      <w:pPr>
        <w:pStyle w:val="Heading2"/>
      </w:pPr>
      <w:r>
        <w:t>Платформы для реализации email и SMS маркетинга: Klaviyo, SendPulse, ActiveCampaign и их особенности.</w:t>
      </w:r>
      <w:r/>
      <w:r/>
    </w:p>
    <w:p>
      <w:pPr>
        <w:pStyle w:val="ListBullet"/>
        <w:spacing w:line="240" w:lineRule="auto"/>
        <w:ind w:left="720"/>
      </w:pPr>
      <w:r/>
      <w:r>
        <w:t xml:space="preserve">Klaviyo — хаб для Shopify с email, SMS, CRM; SendPulse — компактный, для небольших брендов; ActiveCampaign — для сложных задач </w:t>
      </w:r>
      <w:hyperlink r:id="rId14">
        <w:r>
          <w:rPr>
            <w:color w:val="0000EE"/>
            <w:u w:val="single"/>
          </w:rPr>
          <w:t>11:11</w:t>
        </w:r>
      </w:hyperlink>
      <w:r/>
      <w:r/>
    </w:p>
    <w:p>
      <w:pPr>
        <w:pStyle w:val="Heading2"/>
      </w:pPr>
      <w:r>
        <w:t>Пример планирования маркетингового календаря на февраль 2025 для бренда женской одежды с 9 email и 4 SMS кампаниями.</w:t>
      </w:r>
      <w:r/>
      <w:r/>
    </w:p>
    <w:p>
      <w:pPr>
        <w:pStyle w:val="ListBullet"/>
        <w:spacing w:line="240" w:lineRule="auto"/>
        <w:ind w:left="720"/>
      </w:pPr>
      <w:r/>
      <w:r>
        <w:t xml:space="preserve">Запуск новой линейки кашемировых свитеров 8 февраля, уикенд распродаж с 17 по 19 февраля в честь President's Day, включение Valentine's Day </w:t>
      </w:r>
      <w:hyperlink r:id="rId15">
        <w:r>
          <w:rPr>
            <w:color w:val="0000EE"/>
            <w:u w:val="single"/>
          </w:rPr>
          <w:t>12:16</w:t>
        </w:r>
      </w:hyperlink>
      <w:r/>
    </w:p>
    <w:p>
      <w:pPr>
        <w:pStyle w:val="ListBullet"/>
        <w:spacing w:line="240" w:lineRule="auto"/>
        <w:ind w:left="720"/>
      </w:pPr>
      <w:r/>
      <w:r>
        <w:t xml:space="preserve">Визуализация кампаний на календаре с распределением email и SMS рассылок по датам </w:t>
      </w:r>
      <w:hyperlink r:id="rId21">
        <w:r>
          <w:rPr>
            <w:color w:val="0000EE"/>
            <w:u w:val="single"/>
          </w:rPr>
          <w:t>16:55</w:t>
        </w:r>
      </w:hyperlink>
      <w:r/>
      <w:r/>
    </w:p>
    <w:p>
      <w:pPr>
        <w:pStyle w:val="Heading2"/>
      </w:pPr>
      <w:r>
        <w:t>Заполнение промежутков между ключевыми датами контентом для вовлечения аудитории и повышения эффективности кампаний.</w:t>
      </w:r>
      <w:r/>
      <w:r/>
    </w:p>
    <w:p>
      <w:pPr>
        <w:pStyle w:val="ListBullet"/>
        <w:spacing w:line="240" w:lineRule="auto"/>
        <w:ind w:left="720"/>
      </w:pPr>
      <w:r/>
      <w:r>
        <w:t xml:space="preserve">Использование историй, особенностей продукта, отзывов и закулисья для коммуникации в периоды без коммерческих кампаний </w:t>
      </w:r>
      <w:hyperlink r:id="rId22">
        <w:r>
          <w:rPr>
            <w:color w:val="0000EE"/>
            <w:u w:val="single"/>
          </w:rPr>
          <w:t>18:11</w:t>
        </w:r>
      </w:hyperlink>
      <w:r/>
      <w:r/>
    </w:p>
    <w:p>
      <w:pPr>
        <w:pStyle w:val="Heading2"/>
      </w:pPr>
      <w:r>
        <w:t>Документ email campaign planning для управления реализацией кампаний с детализацией по типу, дате, статусу, KPI и сегментам аудитории.</w:t>
      </w:r>
      <w:r/>
      <w:r/>
    </w:p>
    <w:p>
      <w:pPr>
        <w:pStyle w:val="ListBullet"/>
        <w:spacing w:line="240" w:lineRule="auto"/>
        <w:ind w:left="720"/>
      </w:pPr>
      <w:r/>
      <w:r>
        <w:t xml:space="preserve">Панель управления кампаниями с указанием ассетов, дизайна, тестирования и KPI </w:t>
      </w:r>
      <w:hyperlink r:id="rId23">
        <w:r>
          <w:rPr>
            <w:color w:val="0000EE"/>
            <w:u w:val="single"/>
          </w:rPr>
          <w:t>19:28</w:t>
        </w:r>
      </w:hyperlink>
      <w:r/>
      <w:r/>
    </w:p>
    <w:p>
      <w:pPr>
        <w:pStyle w:val="Heading2"/>
      </w:pPr>
      <w:r>
        <w:t>Пополнение email списков через попапы: статистика opt-in, риски, правила использования и лучшие практики.</w:t>
      </w:r>
      <w:r/>
      <w:r/>
    </w:p>
    <w:p>
      <w:pPr>
        <w:pStyle w:val="ListBullet"/>
        <w:spacing w:line="240" w:lineRule="auto"/>
        <w:ind w:left="720"/>
      </w:pPr>
      <w:r/>
      <w:r>
        <w:t xml:space="preserve">Opt-in рейт попапов от 6% до 14%, максимум до 20% при креативном подходе; важность не увеличивать bounce rate </w:t>
      </w:r>
      <w:hyperlink r:id="rId16">
        <w:r>
          <w:rPr>
            <w:color w:val="0000EE"/>
            <w:u w:val="single"/>
          </w:rPr>
          <w:t>23:55</w:t>
        </w:r>
      </w:hyperlink>
      <w:r/>
    </w:p>
    <w:p>
      <w:pPr>
        <w:pStyle w:val="ListBullet"/>
        <w:spacing w:line="240" w:lineRule="auto"/>
        <w:ind w:left="720"/>
      </w:pPr>
      <w:r/>
      <w:r>
        <w:t xml:space="preserve">Не навязывать попапы, не мешать UX, не показывать часто, избегать больших скидок и сложного закрытия </w:t>
      </w:r>
      <w:hyperlink r:id="rId24">
        <w:r>
          <w:rPr>
            <w:color w:val="0000EE"/>
            <w:u w:val="single"/>
          </w:rPr>
          <w:t>26:22</w:t>
        </w:r>
      </w:hyperlink>
      <w:r/>
      <w:r/>
    </w:p>
    <w:p>
      <w:pPr>
        <w:pStyle w:val="Heading2"/>
      </w:pPr>
      <w:r>
        <w:t>Выбор платформ для попапов: простота настройки, дизайн, правила срабатывания, A/B тестирование и поддержка.</w:t>
      </w:r>
      <w:r/>
      <w:r/>
    </w:p>
    <w:p>
      <w:pPr>
        <w:pStyle w:val="ListBullet"/>
        <w:spacing w:line="240" w:lineRule="auto"/>
        <w:ind w:left="720"/>
      </w:pPr>
      <w:r/>
      <w:r>
        <w:t xml:space="preserve">Использование Klaviyo и Shopify для создания и настройки попапов с возможностью таргетинга по аудитории и UTM </w:t>
      </w:r>
      <w:hyperlink r:id="rId25">
        <w:r>
          <w:rPr>
            <w:color w:val="0000EE"/>
            <w:u w:val="single"/>
          </w:rPr>
          <w:t>31:07</w:t>
        </w:r>
      </w:hyperlink>
      <w:r/>
      <w:r/>
    </w:p>
    <w:p>
      <w:pPr>
        <w:pStyle w:val="Heading2"/>
      </w:pPr>
      <w:r>
        <w:t>Оптимизация форм попапов: минимизация полей для увеличения конверсии, предпочтение одного поля email, возможное добавление пола для персонализации.</w:t>
      </w:r>
      <w:r/>
      <w:r/>
    </w:p>
    <w:p>
      <w:pPr>
        <w:pStyle w:val="ListBullet"/>
        <w:spacing w:line="240" w:lineRule="auto"/>
        <w:ind w:left="720"/>
      </w:pPr>
      <w:r/>
      <w:r>
        <w:t xml:space="preserve">Добавление каждого дополнительного поля снижает конверсию на 50%; лучше запросить только email или email и пол </w:t>
      </w:r>
      <w:hyperlink r:id="rId26">
        <w:r>
          <w:rPr>
            <w:color w:val="0000EE"/>
            <w:u w:val="single"/>
          </w:rPr>
          <w:t>34:32</w:t>
        </w:r>
      </w:hyperlink>
      <w:r/>
      <w:r/>
    </w:p>
    <w:p>
      <w:pPr>
        <w:pStyle w:val="Heading2"/>
      </w:pPr>
      <w:r>
        <w:t>Пополнение списков через контентные офферы с примером косметического бренда для женщин 50+ и структурой воронки с прелендингом и GDPR согласием.</w:t>
      </w:r>
      <w:r/>
      <w:r/>
    </w:p>
    <w:p>
      <w:pPr>
        <w:pStyle w:val="ListBullet"/>
        <w:spacing w:line="240" w:lineRule="auto"/>
        <w:ind w:left="720"/>
      </w:pPr>
      <w:r/>
      <w:r>
        <w:t xml:space="preserve">Контентный оффер с советами по макияжу, сбор email с согласием GDPR и последующим предоставлением контента и презентацией продукта </w:t>
      </w:r>
      <w:hyperlink r:id="rId27">
        <w:r>
          <w:rPr>
            <w:color w:val="0000EE"/>
            <w:u w:val="single"/>
          </w:rPr>
          <w:t>38:42</w:t>
        </w:r>
      </w:hyperlink>
      <w:r/>
      <w:r/>
    </w:p>
    <w:p>
      <w:pPr>
        <w:pStyle w:val="Heading2"/>
      </w:pPr>
      <w:r>
        <w:t>Автоматизация email маркетинга: цели, виды автоматизаций (welcome, post-purchase, брошенные корзины), экономия времени и повышение дохода.</w:t>
      </w:r>
      <w:r/>
      <w:r/>
    </w:p>
    <w:p>
      <w:pPr>
        <w:pStyle w:val="ListBullet"/>
        <w:spacing w:line="240" w:lineRule="auto"/>
        <w:ind w:left="720"/>
      </w:pPr>
      <w:r/>
      <w:r>
        <w:t xml:space="preserve">Подписчики email тратят на 138% больше; автоматизация включает welcome серии, post-purchase и брошенные корзины </w:t>
      </w:r>
      <w:hyperlink r:id="rId17">
        <w:r>
          <w:rPr>
            <w:color w:val="0000EE"/>
            <w:u w:val="single"/>
          </w:rPr>
          <w:t>41:04</w:t>
        </w:r>
      </w:hyperlink>
      <w:r/>
      <w:r/>
    </w:p>
    <w:p>
      <w:pPr>
        <w:pStyle w:val="Heading2"/>
      </w:pPr>
      <w:r>
        <w:t>Welcome series: onboarding письма с бонусами, последовательностью и важностью дизайна для первого впечатления.</w:t>
      </w:r>
      <w:r/>
      <w:r/>
    </w:p>
    <w:p>
      <w:pPr>
        <w:pStyle w:val="ListBullet"/>
        <w:spacing w:line="240" w:lineRule="auto"/>
        <w:ind w:left="720"/>
      </w:pPr>
      <w:r/>
      <w:r>
        <w:t xml:space="preserve">Welcome email сразу после подписки с купоном, серией писем и напоминаниями о сроках действия купона </w:t>
      </w:r>
      <w:hyperlink r:id="rId28">
        <w:r>
          <w:rPr>
            <w:color w:val="0000EE"/>
            <w:u w:val="single"/>
          </w:rPr>
          <w:t>43:33</w:t>
        </w:r>
      </w:hyperlink>
      <w:r/>
      <w:r/>
    </w:p>
    <w:p>
      <w:pPr>
        <w:pStyle w:val="Heading2"/>
      </w:pPr>
      <w:r>
        <w:t>Post-purchase серии: инструкции, гайды, снижение возвратов, сбор отзывов с возможностью стимулирования через программы мотивации.</w:t>
      </w:r>
      <w:r/>
      <w:r/>
    </w:p>
    <w:p>
      <w:pPr>
        <w:pStyle w:val="ListBullet"/>
        <w:spacing w:line="240" w:lineRule="auto"/>
        <w:ind w:left="720"/>
      </w:pPr>
      <w:r/>
      <w:r>
        <w:t xml:space="preserve">Post-purchase email для снижения возвратов, с просьбой о review и мотивацией через бонусы и конкурсы </w:t>
      </w:r>
      <w:hyperlink r:id="rId29">
        <w:r>
          <w:rPr>
            <w:color w:val="0000EE"/>
            <w:u w:val="single"/>
          </w:rPr>
          <w:t>44:46</w:t>
        </w:r>
      </w:hyperlink>
      <w:r/>
      <w:r/>
    </w:p>
    <w:p>
      <w:pPr>
        <w:pStyle w:val="Heading2"/>
      </w:pPr>
      <w:r>
        <w:t>Брошенные корзины и просмотры товаров: максимум 3 касания, регулярное обновление цепочек, использование динамических рекомендаций и гарантий возврата.</w:t>
      </w:r>
      <w:r/>
      <w:r/>
    </w:p>
    <w:p>
      <w:pPr>
        <w:pStyle w:val="ListBullet"/>
        <w:spacing w:line="240" w:lineRule="auto"/>
        <w:ind w:left="720"/>
      </w:pPr>
      <w:r/>
      <w:r>
        <w:t xml:space="preserve">Максимум 3 email на брошенные корзины, обновление цепочек каждые 3 месяца, динамические рекомендации повышают CTR </w:t>
      </w:r>
      <w:hyperlink r:id="rId30">
        <w:r>
          <w:rPr>
            <w:color w:val="0000EE"/>
            <w:u w:val="single"/>
          </w:rPr>
          <w:t>47:16</w:t>
        </w:r>
      </w:hyperlink>
      <w:r/>
      <w:r/>
    </w:p>
    <w:p>
      <w:pPr>
        <w:pStyle w:val="Heading2"/>
      </w:pPr>
      <w:r>
        <w:t>Заключение: три плоскости email маркетинга — пополнение списков, автоматизация, кампании по инфоповодам с маркетинговым календарем.</w:t>
      </w:r>
      <w:r/>
      <w:r/>
    </w:p>
    <w:p>
      <w:pPr>
        <w:pStyle w:val="ListBullet"/>
        <w:spacing w:line="240" w:lineRule="auto"/>
        <w:ind w:left="720"/>
      </w:pPr>
      <w:r/>
      <w:r>
        <w:t xml:space="preserve">Email маркетинг строится на пополнении списков, автоматизации и работе с маркетинговым календарем для запуска кампаний </w:t>
      </w:r>
      <w:hyperlink r:id="rId18">
        <w:r>
          <w:rPr>
            <w:color w:val="0000EE"/>
            <w:u w:val="single"/>
          </w:rPr>
          <w:t>49:42</w:t>
        </w:r>
      </w:hyperlink>
      <w:r/>
    </w:p>
    <w:p>
      <w:pPr>
        <w:pStyle w:val="Heading3"/>
      </w:pPr>
      <w:r>
        <w:t>Задачи</w:t>
      </w:r>
    </w:p>
    <w:p>
      <w:pPr>
        <w:pStyle w:val="ListBullet"/>
        <w:spacing w:line="240" w:lineRule="auto"/>
        <w:ind w:left="720"/>
      </w:pPr>
      <w:r/>
      <w:r>
        <w:t xml:space="preserve">Составить примерный контент-календарь на февраль 2025 года с учетом 9 email-рассылок и 4 sms-кампаний, включая запуск новой линейки кашемировых свитеров 8 февраля и уикенд распродаж с 17 по 19 февраля в честь president's day (Ответственный: </w:t>
      </w:r>
      <w:r>
        <w:rPr>
          <w:color w:val="26BF00"/>
        </w:rPr>
        <w:t>Speaker A</w:t>
      </w:r>
      <w:r>
        <w:t xml:space="preserve">, Срок: </w:t>
      </w:r>
      <w:r>
        <w:rPr>
          <w:b/>
        </w:rPr>
        <w:t>февраль 2025</w:t>
      </w:r>
      <w:r>
        <w:t>)</w:t>
      </w:r>
    </w:p>
    <w:p>
      <w:pPr>
        <w:pStyle w:val="ListBullet"/>
        <w:spacing w:line="240" w:lineRule="auto"/>
        <w:ind w:left="720"/>
      </w:pPr>
      <w:r/>
      <w:r>
        <w:t xml:space="preserve">Нанести на маркетинговый календарь ключевые даты и типы кампаний (email и sms) для событий: запуск продукта 8 февраля, день святого валентина 14 февраля, president's day 17 февраля, включая подготовку рассылок 15-17 февраля (Ответственный: </w:t>
      </w:r>
      <w:r>
        <w:rPr>
          <w:color w:val="26BF00"/>
        </w:rPr>
        <w:t>Speaker A</w:t>
      </w:r>
      <w:r>
        <w:t xml:space="preserve">, Срок: </w:t>
      </w:r>
      <w:r>
        <w:rPr>
          <w:b/>
        </w:rPr>
        <w:t>февраль 2025</w:t>
      </w:r>
      <w:r>
        <w:t>)</w:t>
      </w:r>
    </w:p>
    <w:p>
      <w:pPr>
        <w:pStyle w:val="ListBullet"/>
        <w:spacing w:line="240" w:lineRule="auto"/>
        <w:ind w:left="720"/>
      </w:pPr>
      <w:r/>
      <w:r>
        <w:t xml:space="preserve">Заполнить коммуникационные гэпы между ключевыми событиями (1-8, 9-13 февраля) контентом для вовлечения аудитории: истории создания продукта, особенности, отзывы, закулисье, чтобы подготовить серию из 2-3 емейлов перед запуском (Ответственный: </w:t>
      </w:r>
      <w:r>
        <w:rPr>
          <w:color w:val="26BF00"/>
        </w:rPr>
        <w:t>Speaker A</w:t>
      </w:r>
      <w:r>
        <w:t xml:space="preserve">, Срок: </w:t>
      </w:r>
      <w:r>
        <w:rPr>
          <w:b/>
        </w:rPr>
        <w:t>февраль 2025</w:t>
      </w:r>
      <w:r>
        <w:t>)</w:t>
      </w:r>
    </w:p>
    <w:p>
      <w:pPr>
        <w:pStyle w:val="ListBullet"/>
        <w:spacing w:line="240" w:lineRule="auto"/>
        <w:ind w:left="720"/>
      </w:pPr>
      <w:r/>
      <w:r>
        <w:t xml:space="preserve">Использовать документ email campaign planning для управления реализацией email и sms кампаний: выбирать тип кампании, дату, статус, задействованных лиц, сегменты аудитории, kpi, а также фиксировать сроки подготовки и согласования дизайна и тестирования (Ответственный: </w:t>
      </w:r>
      <w:r>
        <w:rPr>
          <w:color w:val="26BF00"/>
        </w:rPr>
        <w:t>Speaker A</w:t>
      </w:r>
      <w:r>
        <w:t>)</w:t>
      </w:r>
    </w:p>
    <w:p>
      <w:pPr>
        <w:pStyle w:val="ListBullet"/>
        <w:spacing w:line="240" w:lineRule="auto"/>
        <w:ind w:left="720"/>
      </w:pPr>
      <w:r/>
      <w:r>
        <w:t xml:space="preserve">Подготовить и согласовать дизайн email и sms рассылок, провести тестирование на ошибки, корректность ссылок и верстки, обеспечить вычитку перед планированием в esp (Ответственный: </w:t>
      </w:r>
      <w:r>
        <w:rPr>
          <w:color w:val="26BF00"/>
        </w:rPr>
        <w:t>Speaker A</w:t>
      </w:r>
      <w:r>
        <w:t>)</w:t>
      </w:r>
    </w:p>
    <w:p>
      <w:pPr>
        <w:pStyle w:val="ListBullet"/>
        <w:spacing w:line="240" w:lineRule="auto"/>
        <w:ind w:left="720"/>
      </w:pPr>
      <w:r/>
      <w:r>
        <w:t xml:space="preserve">Использовать рекомендованные ресурсы для поиска примеров и шаблонов email и sms кампаний (reallygoodemails.com, milt, authentic) для создания и адаптации коммуникационных стратегий (Ответственный: </w:t>
      </w:r>
      <w:r>
        <w:rPr>
          <w:color w:val="26BF00"/>
        </w:rPr>
        <w:t>Speaker A</w:t>
      </w:r>
      <w:r>
        <w:t>)</w:t>
      </w:r>
    </w:p>
    <w:p>
      <w:pPr>
        <w:pStyle w:val="ListBullet"/>
        <w:spacing w:line="240" w:lineRule="auto"/>
        <w:ind w:left="720"/>
      </w:pPr>
      <w:r/>
      <w:r>
        <w:t xml:space="preserve">Прикрепить полезные ссылки по платформе klaviyo для изучения email-маркетинга (Ответственный: </w:t>
      </w:r>
      <w:r>
        <w:rPr>
          <w:color w:val="26BF00"/>
        </w:rPr>
        <w:t>Speaker A</w:t>
      </w:r>
      <w:r>
        <w:t>)</w:t>
      </w:r>
    </w:p>
    <w:p>
      <w:pPr>
        <w:pStyle w:val="ListBullet"/>
        <w:spacing w:line="240" w:lineRule="auto"/>
        <w:ind w:left="720"/>
      </w:pPr>
      <w:r/>
      <w:r>
        <w:t xml:space="preserve">Реализовать пополнение email-списков через попапы с учетом оптимизации ux: легкое закрытие, адаптация под мобильные устройства, ограничение показа одного попапа за сессию, не использовать большие скидки и бесплатные предложения без стратегии (Ответственный: </w:t>
      </w:r>
      <w:r>
        <w:rPr>
          <w:color w:val="26BF00"/>
        </w:rPr>
        <w:t>Speaker A</w:t>
      </w:r>
      <w:r>
        <w:t>)</w:t>
      </w:r>
    </w:p>
    <w:p>
      <w:pPr>
        <w:pStyle w:val="ListBullet"/>
        <w:spacing w:line="240" w:lineRule="auto"/>
        <w:ind w:left="720"/>
      </w:pPr>
      <w:r/>
      <w:r>
        <w:t xml:space="preserve">Использовать шаблоны попапов из klaviyo или shopify, при необходимости привлекать дизайнера и верстальщика для кастомизации и адаптации попапов (Ответственный: </w:t>
      </w:r>
      <w:r>
        <w:rPr>
          <w:color w:val="26BF00"/>
        </w:rPr>
        <w:t>Speaker A</w:t>
      </w:r>
      <w:r>
        <w:t>)</w:t>
      </w:r>
    </w:p>
    <w:p>
      <w:pPr>
        <w:pStyle w:val="ListBullet"/>
        <w:spacing w:line="240" w:lineRule="auto"/>
        <w:ind w:left="720"/>
      </w:pPr>
      <w:r/>
      <w:r>
        <w:t xml:space="preserve">Настроить правила срабатывания попапов с учетом сегментации (например, returning visitors, локация, utm-метки) для персонализации офферов (Ответственный: </w:t>
      </w:r>
      <w:r>
        <w:rPr>
          <w:color w:val="26BF00"/>
        </w:rPr>
        <w:t>Speaker A</w:t>
      </w:r>
      <w:r>
        <w:t>)</w:t>
      </w:r>
    </w:p>
    <w:p>
      <w:pPr>
        <w:pStyle w:val="ListBullet"/>
        <w:spacing w:line="240" w:lineRule="auto"/>
        <w:ind w:left="720"/>
      </w:pPr>
      <w:r/>
      <w:r>
        <w:t xml:space="preserve">Обеспечить соответствие попапов требованиям gdpr и другим политикам конфиденциальности, изучить материалы по gdpr и consent management (Ответственный: </w:t>
      </w:r>
      <w:r>
        <w:rPr>
          <w:color w:val="26BF00"/>
        </w:rPr>
        <w:t>Speaker A</w:t>
      </w:r>
      <w:r>
        <w:t>)</w:t>
      </w:r>
    </w:p>
    <w:p>
      <w:pPr>
        <w:pStyle w:val="ListBullet"/>
        <w:spacing w:line="240" w:lineRule="auto"/>
        <w:ind w:left="720"/>
      </w:pPr>
      <w:r/>
      <w:r>
        <w:t xml:space="preserve">Минимизировать количество обязательных полей в попапах (желательно только email, максимум добавить гендер для персонализации), чтобы не снижать конверсию (Ответственный: </w:t>
      </w:r>
      <w:r>
        <w:rPr>
          <w:color w:val="26BF00"/>
        </w:rPr>
        <w:t>Speaker A</w:t>
      </w:r>
      <w:r>
        <w:t>)</w:t>
      </w:r>
    </w:p>
    <w:p>
      <w:pPr>
        <w:pStyle w:val="ListBullet"/>
        <w:spacing w:line="240" w:lineRule="auto"/>
        <w:ind w:left="720"/>
      </w:pPr>
      <w:r/>
      <w:r>
        <w:t xml:space="preserve">Отказаться от использования больших скидок и giveaway в попапах для привлечения качественной аудитории (Ответственный: </w:t>
      </w:r>
      <w:r>
        <w:rPr>
          <w:color w:val="26BF00"/>
        </w:rPr>
        <w:t>Speaker A</w:t>
      </w:r>
      <w:r>
        <w:t>)</w:t>
      </w:r>
    </w:p>
    <w:p>
      <w:pPr>
        <w:pStyle w:val="ListBullet"/>
        <w:spacing w:line="240" w:lineRule="auto"/>
        <w:ind w:left="720"/>
      </w:pPr>
      <w:r/>
      <w:r>
        <w:t xml:space="preserve">Реализовать пополнение email-списков через контентные офферы с прелендингом и обязательным согласием на рассылку (gdpr consent checkbox) (Ответственный: </w:t>
      </w:r>
      <w:r>
        <w:rPr>
          <w:color w:val="26BF00"/>
        </w:rPr>
        <w:t>Speaker A</w:t>
      </w:r>
      <w:r>
        <w:t>)</w:t>
      </w:r>
    </w:p>
    <w:p>
      <w:pPr>
        <w:pStyle w:val="ListBullet"/>
        <w:spacing w:line="240" w:lineRule="auto"/>
        <w:ind w:left="720"/>
      </w:pPr>
      <w:r/>
      <w:r>
        <w:t xml:space="preserve">Настроить email-маркетинг автоматизации: welcome/onboarding серии, post-purchase рассылки, и цепочки для брошенных корзин с ограничением до 3 касаний и обновлением цепочек каждые 3 месяца (Ответственный: </w:t>
      </w:r>
      <w:r>
        <w:rPr>
          <w:color w:val="26BF00"/>
        </w:rPr>
        <w:t>Speaker A</w:t>
      </w:r>
      <w:r>
        <w:t>)</w:t>
      </w:r>
    </w:p>
    <w:p>
      <w:pPr>
        <w:pStyle w:val="ListBullet"/>
        <w:spacing w:line="240" w:lineRule="auto"/>
        <w:ind w:left="720"/>
      </w:pPr>
      <w:r/>
      <w:r>
        <w:t xml:space="preserve">В post-purchase рассылках внедрить запрос отзывов с возможностью стимулирования пользователей через программы инсентивов (конкурсы, бонусы за отзывы и видео) (Ответственный: </w:t>
      </w:r>
      <w:r>
        <w:rPr>
          <w:color w:val="26BF00"/>
        </w:rPr>
        <w:t>Speaker A</w:t>
      </w:r>
      <w:r>
        <w:t>)</w:t>
      </w:r>
    </w:p>
    <w:p>
      <w:pPr>
        <w:pStyle w:val="ListBullet"/>
        <w:spacing w:line="240" w:lineRule="auto"/>
        <w:ind w:left="720"/>
      </w:pPr>
      <w:r/>
      <w:r>
        <w:t xml:space="preserve">Использовать динамические рекомендации продуктов в email-цепочках для повышения ctr и вовлечения пользователей, которые не определились с покупкой (Ответственный: </w:t>
      </w:r>
      <w:r>
        <w:rPr>
          <w:color w:val="26BF00"/>
        </w:rPr>
        <w:t>Speaker A</w:t>
      </w:r>
      <w:r>
        <w:t>)</w:t>
      </w:r>
    </w:p>
    <w:p>
      <w:pPr>
        <w:pStyle w:val="ListBullet"/>
        <w:spacing w:line="240" w:lineRule="auto"/>
        <w:ind w:left="720"/>
      </w:pPr>
      <w:r/>
      <w:r>
        <w:t xml:space="preserve">Коммуницировать гарантии возврата или замены товаров в email-рассылках для стимулирования возврата пользователей к покупке (Ответственный: </w:t>
      </w:r>
      <w:r>
        <w:rPr>
          <w:color w:val="26BF00"/>
        </w:rPr>
        <w:t>Speaker A</w:t>
      </w:r>
      <w:r>
        <w:t>)</w:t>
      </w:r>
    </w:p>
    <w:p>
      <w:pPr>
        <w:pStyle w:val="ListBullet"/>
        <w:spacing w:line="240" w:lineRule="auto"/>
        <w:ind w:left="720"/>
      </w:pPr>
      <w:r/>
      <w:r>
        <w:t xml:space="preserve">Построить инфраструктуру email-маркетинга с акцентом на автоматизацию как базовый этап, затем расширять пополнение email-списков и запускать маркетинговые кампании с использованием календаря и сегментации (Ответственный: </w:t>
      </w:r>
      <w:r>
        <w:rPr>
          <w:color w:val="26BF00"/>
        </w:rPr>
        <w:t>Speaker A</w:t>
      </w:r>
      <w:r>
        <w:t>)</w:t>
      </w:r>
    </w:p>
    <w:p>
      <w:pPr>
        <w:pStyle w:val="Heading3"/>
      </w:pPr>
      <w:r>
        <w:t>1. Введение в email маркетинг и обзор возможностей</w:t>
      </w:r>
    </w:p>
    <w:p>
      <w:r/>
      <w:r>
        <w:rPr>
          <w:color w:val="5B5B5B"/>
        </w:rPr>
        <w:t>0:00:00</w:t>
      </w:r>
      <w:r>
        <w:t xml:space="preserve"> </w:t>
      </w:r>
      <w:r>
        <w:rPr>
          <w:color w:val="26BF00"/>
        </w:rPr>
        <w:t>Speaker A</w:t>
      </w:r>
      <w:r>
        <w:t>: Приветствую вас на лекции по email маркетингу и это та самая редкая, эксклюзивная и наверняка одна из самых полных лекций по email маркетингу, которую вы где-либо когда-либо слышали, либо видели, либо вообще где-либо когда-либо сможете найти. Email маркетинг это такая вещь, которую достаточно непросто реализовать объясню почему потому что на рынке просто мало специалистов которые могут грамотно реализовать email маркетинг email маркетологов их практически нет и даже если вы обращаетесь в агентство вы получаете очень базовые совсем я бы сказал базовые действия от них типа настроить автоматизацию на брошенные корзины либо настроить автоматизацию на opt-in либо sign up и так далее но концепцию именно Коммуникации с точки зрения коммуникационной стратегии использования e-mail маркетинга мало кто понимает. В принципе, на локальном рынке эти специалисты на вес золота. Для примера скажу, один из моих клиентов обратился в e-mail маркетинг агентство и в принципе работал с этим e-mail маркетинг агентством «Кост».</w:t>
      </w:r>
    </w:p>
    <w:p>
      <w:r/>
      <w:r>
        <w:rPr>
          <w:color w:val="5B5B5B"/>
        </w:rPr>
        <w:t>0:01:04</w:t>
      </w:r>
      <w:r>
        <w:t xml:space="preserve"> </w:t>
      </w:r>
      <w:r>
        <w:rPr>
          <w:color w:val="26BF00"/>
        </w:rPr>
        <w:t>Speaker A</w:t>
      </w:r>
      <w:r>
        <w:t>: Варьирует примерно от 3 до 5 тысяч долларов за такие услуги, за конкретно email маркетинг услуги, куда входят настройки всех автоматизаций, реализация компаний, дизайн, работы со списками и так далее, но по факту вся работа сводится опять же вам повторюсь к базовой автоматизации, поэтому После этой лекции вы будете уметь не только делать автоматизации, вы будете уметь работать с точки зрения маркетинга, с точки зрения коммуникационных стратегий. Мы с вами посмотрим, как реализуются компании, вы научитесь работать с маркетинговым календарем, вы научитесь стимулировать спрос через e-mail. Вы много чему на этой лекции интересному научитесь, можете продавать это как дополнительный список сервиса, можете легко нанять человека в свою команду, обучить его, адаптировать его для того, чтобы он клиентам вашим помогал делать email маркетинг. Также вы можете легко контролировать подрядчика, потому что вы сможете наконец-таки оценить качество подрядчика, что должно входить в его список компетенций. Итак, поехали. Какой у нас с вами план? Сейчас внимательно, пожалуйста, послушайте меня, потому что мы с вами на лекции по email-маркетингу хотим разобраться с чем.</w:t>
      </w:r>
    </w:p>
    <w:p>
      <w:r/>
      <w:r>
        <w:rPr>
          <w:color w:val="5B5B5B"/>
        </w:rPr>
        <w:t>0:02:11</w:t>
      </w:r>
      <w:r>
        <w:t xml:space="preserve"> </w:t>
      </w:r>
      <w:r>
        <w:rPr>
          <w:color w:val="26BF00"/>
        </w:rPr>
        <w:t>Speaker A</w:t>
      </w:r>
      <w:r>
        <w:t>: Смотрите, мы с вами разберемся с тем, как спланировать компанию, любую, под любое событие. То есть там День Святого Валентина, Father's Day, 8 марта, Black Friday, Cyber Monday, whatever. То есть вот конкретно я вам покажу, как планируется абсолютно любая маркетинговая компания. под occasional event. Дальше мы с вами научимся пополнять емейл базу при помощи попапов или контентных аферов. То есть это те компании, которые специально как бы разработаны для того, чтобы мы могли пополнять наши списки емейлов, то есть новые емейлы приводить. Далее мы с вами спроектируем автоматизацию емейл на брошенные корзины и на все, что нам необходимо для того, чтобы перемещать нашего юзера по воронке. Как вы видите, работа с емейлом это очень</w:t>
      </w:r>
    </w:p>
    <w:p>
      <w:r/>
      <w:r>
        <w:rPr>
          <w:color w:val="5B5B5B"/>
        </w:rPr>
        <w:t>0:02:56</w:t>
      </w:r>
      <w:r>
        <w:t xml:space="preserve"> </w:t>
      </w:r>
      <w:r>
        <w:rPr>
          <w:color w:val="26BF00"/>
        </w:rPr>
        <w:t>Speaker A</w:t>
      </w:r>
      <w:r>
        <w:t>: Очень обширный кусок маркетинговых мероприятий здесь реально очень много разные работы важно просто понять как ее структурировать куда она направлена и как собственно говоря съесть этого слона потому что еще раз соберу вам у нас есть компании occasional которые у нас к каким-то событиям это отдельные компании у нас могут быть компании на пополнение и у нас могут быть автоматизации какая самая распространенная ошибка которую делают email маркетологи или подрядчики Как правило, они ждут распродажи, запуска новых продуктов, какого-то ивента специального, чтобы сделать рассылку. На самом деле, письма необходимо отправлять регулярно, то есть работать с вашей e-mail базой на предмет вовлеченности и собирать эти данные, делать выводы, то есть анализировать. Мы подходим к тому, что работа с e-mail маркетингом это еще и раздел статистики, потому что Тестируется взаимодействие с письмами, заголовки, кликрейты, открываемость этих писем. Да, мы пошло-поехало. Вплоть до того, что, разумеется, мы email-маркетинг должны оцифровывать как? В деньгах. То есть KPI под email-маркетинг компании мы также с вами разберем здесь. Вы должны понимать, что KPI тоже могут быть разные.</w:t>
      </w:r>
    </w:p>
    <w:p>
      <w:r/>
      <w:r>
        <w:rPr>
          <w:color w:val="5B5B5B"/>
        </w:rPr>
        <w:t>0:04:09</w:t>
      </w:r>
      <w:r>
        <w:t xml:space="preserve"> </w:t>
      </w:r>
      <w:r>
        <w:rPr>
          <w:color w:val="26BF00"/>
        </w:rPr>
        <w:t>Speaker A</w:t>
      </w:r>
      <w:r>
        <w:t>: Могут быть клики, а могут быть revenue. Теперь. Нам нечего отправить в этот день, неделю, месяц. То есть часто, когда вы приходите с какой-то рекомендацией клиенту или вы предприниматель, сели там своим маркетинг-департаментом, говорите «Нам нужен e-mail маркетинг», ваша команда разводит руками, говорит «Нам нечего отправить в этот месяц, у нас ничего как бы нет». Например, «Это не сезон, например, для нас». по факту вы можете сделать очень много за рамками обычных каких-то действий потому что здесь вы же можете адаптировать контент вашего блога то есть можно пойти очень широко для того чтобы даже в межсезонье поддерживать коммуникацию смотрите вот как бы что есть адаптировать контент блога разместить видео с youtube Выбрать конкретный продукт для детального разбора, то есть сделать какой-то обзор на ваш продукт, показать фото сотрудников и их любимые продукты, показать фото отзывы пользователей, поделиться процессом разработки продукта, то есть погрузить как бы пользователя вовнутрь вашего цеха, рассказать истории о новом цвете для продукта, который вы разрабатывали, чем-то вдохновились и вот у вас будет новый свитер кораллового цвета. К примеру, дальше, кейсы, инструкции, гайды.</w:t>
      </w:r>
    </w:p>
    <w:p>
      <w:r/>
      <w:r>
        <w:rPr>
          <w:color w:val="5B5B5B"/>
        </w:rPr>
        <w:t>0:05:16</w:t>
      </w:r>
      <w:r>
        <w:t xml:space="preserve"> </w:t>
      </w:r>
      <w:r>
        <w:rPr>
          <w:color w:val="26BF00"/>
        </w:rPr>
        <w:t>Speaker A</w:t>
      </w:r>
      <w:r>
        <w:t>: Вы можете рассказать свою историю. То есть email маркетинг, он существует не только для того, чтобы пушить пользователя с брошенных корзин, он существует для того, чтобы делать правильный анбординг, проводить правильную коммуникацию, стимулировать спрос и продавать. Теперь, Не планируйте свои кампании вслепую. Опирайтесь на данные обовлеченности, чтобы понять, что работает, а что нужно доработать. Для этого email маркетинг, он существует в разрезе, как я уже упомянул вам, статистики и глубокого анализа. Давайте теперь сравним email и SMS маркетинг, потому что в этом модуле я также с вами поделюсь и подходами к SMS маркетингу. То есть мы не будем разбирать только лишь email, мы будем email и SMS маркетинг разбирать. Смотрите, как бы pros and cons. E-mail vs. SMS. То есть, E-mail – длинный формат контента, SMS ограничен 160 символами, как правило. E-mail может быть перечитан позже, SMS – срочные своевременные призывы к действию. E-mail может содержать несколько изображений, SMS ограничен одним изображением. То есть, если в Америке, например, делать там рассылки SMS, то есть вы не можете туда несколько изображений засунуть. Дальше, e-mail.</w:t>
      </w:r>
    </w:p>
    <w:p>
      <w:r/>
      <w:r>
        <w:rPr>
          <w:color w:val="5B5B5B"/>
        </w:rPr>
        <w:t>0:06:28</w:t>
      </w:r>
      <w:r>
        <w:t xml:space="preserve"> </w:t>
      </w:r>
      <w:r>
        <w:rPr>
          <w:color w:val="26BF00"/>
        </w:rPr>
        <w:t>Speaker A</w:t>
      </w:r>
      <w:r>
        <w:t>: Обычно односторонняя коммуникация, SMS может поддерживать двустороннюю коммуникацию. E-mail требует дизайнерских ресурсов, SMS может быть только текстом или простыми графиками. E-mail открывается в течение 24-48 часов, SMS открывается в течение нескольких минут. Вот это разница между e-mail и SMS, но по сути, конечно же, мы будем говорить о том, что мы хотим использовать оба этих инструмента. Где искать теперь примеры для емейлов? Потому что у многих сейчас вопрос, черт возьми, как их найти? Нужно делать, понимаем, но нет понимания, какие должны быть емейлы. Нет примеров, нет темплейтов. Причем вы же должны понимать, что каждый емейл персонализирован под определенный тип. То есть могут быть брошенные корзины, может быть, анбординг e-mail, может быть, e-mail с акцией, может быть, Black Friday e-mail, может быть, какой-то другой e-mail. То есть, по сути, очень много разных, может быть, примеров. Я вам сейчас покажу, где искать примеры для вдохновения, где вы можете взять прям готовые примеры, вот готовые темплейты, зайти посмотреть, переделать, например, пересыпать в свой дизайн. Все, вы уже можете засетапить</w:t>
      </w:r>
    </w:p>
    <w:p>
      <w:r/>
      <w:r>
        <w:rPr>
          <w:color w:val="5B5B5B"/>
        </w:rPr>
        <w:t>0:07:37</w:t>
      </w:r>
      <w:r>
        <w:t xml:space="preserve"> </w:t>
      </w:r>
      <w:r>
        <w:rPr>
          <w:color w:val="26BF00"/>
        </w:rPr>
        <w:t>Speaker A</w:t>
      </w:r>
      <w:r>
        <w:t>: Полностью для себя и компанию email и автоматизацию email и так далее это очень крутые классные ресурсы пожалуйста пользуйтесь ими и вы сделаете любую email компанию вообще без проблем скажем так используя уже материалы которые есть топовых брендов Итак, первый source это really good emails, второй source это Milt, где вы тоже можете найти примеры для емейлов, ну и третий source я вам покажу, где искать примеры даже для SMS, то есть если это необходимо, можете посмотреть, как топовые бренды делают это для себя. Если у вас там свой бренд электронной коммерции, вы можете просто взять эти примеры, под себя их пересыпать, то есть поменять там название своего бренда, возможно, что-то немножечко тоже под себя кастомно сделать, в зависимости от того, какие у вас офферы, какие у вас скидки и так далее, и вы получаете готовый смс. То есть вам не нужно их изобретать, это то, что уже проверено, то, что уже работает, то, что вы уже можете взять. Поэтому, например, есть такой Source Authentic, где вы можете найти примеры для sms. Сейчас я по каждому из этих сайтов пройдусь, просто чтобы вы видели в действительности, как это все выглядит. Так, really good emails. Вот так выглядит этот ресурс.</w:t>
      </w:r>
    </w:p>
    <w:p>
      <w:r/>
      <w:r>
        <w:rPr>
          <w:color w:val="5B5B5B"/>
        </w:rPr>
        <w:t>0:08:48</w:t>
      </w:r>
      <w:r>
        <w:t xml:space="preserve"> </w:t>
      </w:r>
      <w:r>
        <w:rPr>
          <w:color w:val="26BF00"/>
        </w:rPr>
        <w:t>Speaker A</w:t>
      </w:r>
      <w:r>
        <w:t>: Здесь есть имейлы по категориям. Вы можете там сезональные, любые брошенные корзины вот здесь есть, фоллапы и там пошло-поехало. Post-purchase experience, рекомендации, referral, re-engagement. В общем, ребят, здесь такой кладезь информации, что здесь можно просто утонуть в примерах этих e-mail. Прямо они готовые, как вот шаблоны, когда вы дизайнеру, например, отправляете, вы можете сразу себе компанию собрать из этих шаблонов. Этот source называется reallygoodemails.com. Дальше, есть еще такой source Milt. где тоже можно выбрать по любой категории и посмотреть емейлы различных брендов. То есть это как агрегатор такой большой тоже. Здесь вот прямо можете по бренду, либо даже по ключевому слову искать. То есть если я возьму там какие-нибудь new arrivals, если мне нужны емейлы, начну искать, понятно, что... в штатах конечно же я выберу и вот штатах у меня 6000 примеров это даже как бы не пользуясь платной версией это вот как бы бесплатная сейчас версия здесь все уже есть все можно посмотреть вдохновиться под абсолютно любую тему найти вы можете здесь еще добавлять даже под определенную категорию то есть что у вас там обувь одежда аксессуары и так далее Дальше, что есть еще?</w:t>
      </w:r>
    </w:p>
    <w:p>
      <w:r/>
      <w:r>
        <w:rPr>
          <w:color w:val="5B5B5B"/>
        </w:rPr>
        <w:t>0:10:01</w:t>
      </w:r>
      <w:r>
        <w:t xml:space="preserve"> </w:t>
      </w:r>
      <w:r>
        <w:rPr>
          <w:color w:val="26BF00"/>
        </w:rPr>
        <w:t>Speaker A</w:t>
      </w:r>
      <w:r>
        <w:t>: SMS-маркетинг, как я сказал, attentive. Здесь вот платформа, она даже клеймит себя как SMS-маркетинг examples, то есть примеры SMS-маркетинга, также это SMS-сервис. Вы можете здесь найти невероятно классные примеры, опять же, под любую из категорий, что хотите. Пожалуйста, для себя можете посмотреть, скопировать это все. и сделать классный для себя эффективный SMS-маркетинг. Вот этих сорсов, в принципе, уже будет достаточно для того, чтобы пощупать это, потрогать, полепить из этого пластилина и сделать свою коммуникационную стратегию, потому что делать это все с нуля, конечно же, тяжело. Нет понимания того, какой должен быть имейл, как его написать, какие поля, какие шрифты, какой дизайн, какие call-to-action, где там ссылки нужно вставлять в эти имейлы. Короче, да, нет понимания структуры самого имейла, Но чтобы над этим не заморачиваться, мы просто идем, выбираем, как я вам сказал, как бы любую абсолютно здесь категорию, что нам нужно. Если мы хотим брошенные корзины, будем на брошенные корзины смотреть примеры. И просто это все можно пересыпать себе. Дальше, какие у нас есть платформы для реализации? То есть платформы, я имею в виду ESP. Что такое ESP?</w:t>
      </w:r>
    </w:p>
    <w:p>
      <w:r/>
      <w:r>
        <w:rPr>
          <w:color w:val="5B5B5B"/>
        </w:rPr>
        <w:t>0:11:11</w:t>
      </w:r>
      <w:r>
        <w:t xml:space="preserve"> </w:t>
      </w:r>
      <w:r>
        <w:rPr>
          <w:color w:val="26BF00"/>
        </w:rPr>
        <w:t>Speaker A</w:t>
      </w:r>
      <w:r>
        <w:t>: Это email service platform. То есть в большинстве случаев современные бренды электронной коммерции, особенно те, кто используют платформу Shopify, не используют клавио. В клавио есть все. Это целый хаб. То есть там и email-маркетинг, и sms-маркетинг, и CRM-ка. Это космос. Просто куча плагинов туда тоже коннектится, поэтому клавио... В большинстве случаев прям очень сильно рекомендованы. Если у вас нет Shopify, вы можете использовать любые другие сервисы, начиная там с суперпростого SendPulse. Там тоже есть все, кстати, email, sms, маркетинг внутри. Там же реализовывается, кстати, и чат-бот для Instagram, для Telegram. Короче, SendPulse это тоже такой хаб, который еще раз email, sms, Telegram, Insta, там все есть. Его, как правило, используют небольшие бренды, потому что он очень компактный, комфортный и недорогой. Дальше у нас еще есть ActiveCampaign. Тоже это целый хаб. Там вы можете email-компанию построить и все остальное. Он будет чуть подороже, но для таких уже более sophisticated каких-то вещей, тяжелых, можно использовать ActiveCampaign. Я даю это как примеры.</w:t>
      </w:r>
    </w:p>
    <w:p>
      <w:pPr>
        <w:pStyle w:val="Heading3"/>
      </w:pPr>
      <w:r>
        <w:t>2. Планирование email кампаний и маркетинговый календарь</w:t>
      </w:r>
    </w:p>
    <w:p>
      <w:r/>
      <w:r>
        <w:rPr>
          <w:color w:val="5B5B5B"/>
        </w:rPr>
        <w:t>0:12:16</w:t>
      </w:r>
      <w:r>
        <w:t xml:space="preserve"> </w:t>
      </w:r>
      <w:r>
        <w:rPr>
          <w:color w:val="26BF00"/>
        </w:rPr>
        <w:t>Speaker A</w:t>
      </w:r>
      <w:r>
        <w:t>: Разумеется, есть сервисов гораздо больше, но такие вот самые основные я вам здесь платформы отдаю, которые вы можете использовать для того, чтобы заниматься email-смс-маркетингом. Теперь. Я предлагаю вам следующее. Теперь я вам предлагаю как бы сыграть в игру. Представим, что мы с вами работаем в одном маркетинг-департаменте над клиентом и у нас с вами есть задача спроектировать компанию под задачу. И сейчас вот вы посмотрите, каким образом и каким подходом необходимо руководствоваться для того, чтобы сейчас спроектировать компанию под определенную задачу. То есть смотрите, мы сейчас с вами не будем делать автоматизации в этом примере. У нас есть определенная задача от бренда. Какая задача? Предположим, что мы планируем календарь маркетинговых компаний для вымышленного розничного продавца женской одежды, похожего на Mudwell по ценовому сегменту, продуктам и так далее. Mudwell это бренд одежды. Такой же, как и все остальные. Здесь, в принципе, не думаю, что стоит над этим останавливаться. Все вы понимаете, о чем идет речь. То есть это стандартный такой классический бренд casual одежды. Теперь.</w:t>
      </w:r>
    </w:p>
    <w:p>
      <w:r/>
      <w:r>
        <w:rPr>
          <w:color w:val="5B5B5B"/>
        </w:rPr>
        <w:t>0:13:23</w:t>
      </w:r>
      <w:r>
        <w:t xml:space="preserve"> </w:t>
      </w:r>
      <w:r>
        <w:rPr>
          <w:color w:val="26BF00"/>
        </w:rPr>
        <w:t>Speaker A</w:t>
      </w:r>
      <w:r>
        <w:t>: Давайте составим с вами примерный контент-календарь на февраль 2025 года, так как клиент наш хочет запустить конкретно все эти кампании в феврале 2025. То есть предположим, что у нас есть с вами ресурсы на 9 email-рассылок и 4 смс-кампании в месяц. Единственная информация, которую мы получили от бренда. Внимание. Первое. Они проводят уикенд распродажу со скидкой 20% на весь сайт с 17 по 19 февраля в честь President's Day в Америке. Также они запускают новую линейку легких кашемировых свитеров 8 февраля в трех цветах. То есть, как в целом мы коммуницируем с брендом? Представляете, что вы работаете с брендом, которому нужен e-mail. Вы не обсуждаете с ними какого там формата. вам нужны емейлы как вы будете паковать и так далее все это потом потому что это детали реализации первое на предмет чего вы с ними коммуницируете то есть какие у вас активности в этом месяце что нового в этом месяце launch нового продукта окей 8 марта окей день святого валентина в этом месяце окей то есть вы сначала Проходитесь по каким-то поводам, в данном случае инфоповодам, либо каким-то ивентам, которые вы можете, соответственно, реализовать за счет e-mail маркетинга.</w:t>
      </w:r>
    </w:p>
    <w:p>
      <w:r/>
      <w:r>
        <w:rPr>
          <w:color w:val="5B5B5B"/>
        </w:rPr>
        <w:t>0:14:38</w:t>
      </w:r>
      <w:r>
        <w:t xml:space="preserve"> </w:t>
      </w:r>
      <w:r>
        <w:rPr>
          <w:color w:val="26BF00"/>
        </w:rPr>
        <w:t>Speaker A</w:t>
      </w:r>
      <w:r>
        <w:t>: Для этого вам, разумеется, понадобятся базы, e-mail базы этого клиента, то есть любые дата-базы, которые есть. У любого магазина электронной коммерции есть дофига e-mail, то есть это как бы факт, потому что на e-mail отправляются все confirmation, весь post-purchase experience идет по e-mail, то есть как только человек что-то купил, сразу же он отдает e-mail. Человек там заоплавился 20% скидку, увидел поп-ап, отдал емейл. То есть у любого бренда электронной коммерции есть дофигища просто емейлов. Важно то, как вы с ними будете работать, потому что в большинстве случаев с ними мало кто умеет нормально работать. Вот у нас есть вот такая информация от бренда. Что нам нужно с этой информацией сделать? Нам эту информацию необходимо, разумеется, будет сопоставить с нашим маркетинговым календарем. И в приложении к этой лекции я вам отдам маркетинг-календарь, где у нас есть полностью все события мировые. То есть здесь, начиная от Дня Святого Валентина и других праздников и заканчивая Christmas Day. Все, что в году у нас есть. Все здесь в этом календаре содержится. Как правило, такие календари используют для чего?</w:t>
      </w:r>
    </w:p>
    <w:p>
      <w:r/>
      <w:r>
        <w:rPr>
          <w:color w:val="5B5B5B"/>
        </w:rPr>
        <w:t>0:15:41</w:t>
      </w:r>
      <w:r>
        <w:t xml:space="preserve"> </w:t>
      </w:r>
      <w:r>
        <w:rPr>
          <w:color w:val="26BF00"/>
        </w:rPr>
        <w:t>Speaker A</w:t>
      </w:r>
      <w:r>
        <w:t>: Для того, чтобы под эти ивенты запускать рекламные кампании, в том числе email маркетинг кампании и так далее. Вообще, если вы работали когда-то с международными брендами, если не работали сейчас, внимательно послушайте. Вот основной поток revenue, он приходит вот отсюда. То есть с привязкой к этим событиям в календаре. Поэтому у любого маркетолога должен быть перед глазами, на стене вообще висеть этот календарь всегда. И вы конкретно должны готовиться ко всему заранее. То есть компании, их проекты и планы этих компаний разрабатываются далеко заранее. То есть если мы говорим про День Святого Валентина в феврале, то мы разрабатываем эту кампанию далеко заранее. Не в феврале, а в январе мы уже ее разрабатываем, правильно? Потому что нам необходимо выполнить большой объем работы. Это вопрос чисто планирования. И календарь помогает нам, соответственно, делать это планирование заранее, спускать это все на уровень выполнения, давать это все подрядчикам, контролировать, тестировать, чтобы в момент непосредственно запуска уже у нас все было готово. Дальше. Нам понадобится визуализация вот такая. Я предлагаю нанести на эту визуализацию то, что мы, соответственно, услышали от нашего клиента.</w:t>
      </w:r>
    </w:p>
    <w:p>
      <w:r/>
      <w:r>
        <w:rPr>
          <w:color w:val="5B5B5B"/>
        </w:rPr>
        <w:t>0:16:55</w:t>
      </w:r>
      <w:r>
        <w:t xml:space="preserve"> </w:t>
      </w:r>
      <w:r>
        <w:rPr>
          <w:color w:val="26BF00"/>
        </w:rPr>
        <w:t>Speaker A</w:t>
      </w:r>
      <w:r>
        <w:t>: То есть мы наносим, у нас там 8 число было, launch. Также у нас в этом месяце день Святого Валентина есть, на котором нам клиент ничего не сказал, но мы по дефолту понимаем, что у нас есть Святого Валентина 14 и 17 числа у нас President's Day, к примеру. Теперь. Смотрите, самый лучший способ работать с таким календарем, это визуализация на нем. То есть нам необходимо нанести теперь типы компаний, которые мы хотим использовать. То есть 8 числа у нас лонч, мы используем конвертик, это у нас будет e-mail, вот такое сообщение, это sms. То есть у нас и sms, и e-mail. Дальше, что у нас еще? Скидка 20% на весь сайт с 15 по 17 февраля в честь Дня Президентов было, да. У нас был еще запуск новой кампании линейки легких кашемировых свитеров 8 февраля в трех цветах. То есть мы наносим, бум, сюда President's Day, 17 числа мы тоже делаем обязательно рассылочку, email, sms, у нас День Святого Валентина, email, sms, все. То есть у нас уже есть помечено, что нам нужно запланировать на каждую из этих дат. Идем дальше. Что у нас еще есть? 15-16 число. По сути, мы также здесь будем делать и SMS, и e-mail. Почему? Потому что нам необходимы какие-то подводки.</w:t>
      </w:r>
    </w:p>
    <w:p>
      <w:r/>
      <w:r>
        <w:rPr>
          <w:color w:val="5B5B5B"/>
        </w:rPr>
        <w:t>0:18:11</w:t>
      </w:r>
      <w:r>
        <w:t xml:space="preserve"> </w:t>
      </w:r>
      <w:r>
        <w:rPr>
          <w:color w:val="26BF00"/>
        </w:rPr>
        <w:t>Speaker A</w:t>
      </w:r>
      <w:r>
        <w:t>: Вот у нас President's Day, там основное событие, которое они хотели в своей цели видеть. То есть 15, 16, например, 15 мы им отправим SMS, 16 мы им отправим e-mail, и 17 мы отправим и SMS, и e-mail. То есть мы уже четко себе понимаем, что как нужно делать. Дальше, что у нас еще есть? У нас еще есть вот такие гэпы. Например, от 8 числа нашего лонча основного, у нас еще есть гэп 9, 10, 11, 12, 13. У нас еще есть вот такой тут гэп с 1 по 8 до нашего лонча, правильно? То есть видишь, здесь больше недели. Такой и такой гэп. Что мы можем сделать с этими гэпами для того, чтобы как-то прокоммуницировать с нашей аудиторией? и взять, скажем так, максимум пользы, да, то есть дать максимум пользы. Соответственно, вот эти гэпы, они также заполняются. Даже если это не суперкоммерческие имейлы, мы должны как-то прокоммуницировать с аудиторией, например, рассказать это все. Опять же, что мы можем тут использовать? Особенности продукта, контент от пользователей, историю рассказать создания этого продукта, если у нас какой-то новый продукт здесь бы запускался, историю создания этого продукта. цвета, какое-нибудь там закулисье показать, как вы девелопили этот продукт.</w:t>
      </w:r>
    </w:p>
    <w:p>
      <w:r/>
      <w:r>
        <w:rPr>
          <w:color w:val="5B5B5B"/>
        </w:rPr>
        <w:t>0:19:28</w:t>
      </w:r>
      <w:r>
        <w:t xml:space="preserve"> </w:t>
      </w:r>
      <w:r>
        <w:rPr>
          <w:color w:val="26BF00"/>
        </w:rPr>
        <w:t>Speaker A</w:t>
      </w:r>
      <w:r>
        <w:t>: Короче, вовлечь пользователей в коммуникацию с брендом. И не обязательно здесь емейлы слать, кстати, каждый день, но вы можете разработать тоже какую-то коммуникацию, чтобы это было как подводкой. То есть, если вы просто дропните 8 числа У нас тут новый продукт, заходи, покупай. Это не так эффективно сработает, как вы сначала вовлечете пользователей во взаимодействие с брендом, расскажете им про свой продукт, и 8 числа им сделаете уже как бы там по полной смс, емейл и так далее. Но до этого у вас тоже идет серия каких-то емейлов, 2-3 хотя бы, для того, чтобы рассказать о вашем продукте. Дальше мы переходим на уровень планирования непосредственно компании и продаж. Я вам тоже отдаю вот такой документ, который называется email campaign planning. Вот это будет документ, с которым вы будете работать. Что это за документ и кому он вообще нужен этот документ? Этот документ необходим лицу, которое управляет реализацией компаний. То есть реализацией email маркетинга. Соответственно email компаний вообще всех. То есть это вот как бы панель управления у нас такая.</w:t>
      </w:r>
    </w:p>
    <w:p>
      <w:r/>
      <w:r>
        <w:rPr>
          <w:color w:val="5B5B5B"/>
        </w:rPr>
        <w:t>0:20:33</w:t>
      </w:r>
      <w:r>
        <w:t xml:space="preserve"> </w:t>
      </w:r>
      <w:r>
        <w:rPr>
          <w:color w:val="26BF00"/>
        </w:rPr>
        <w:t>Speaker A</w:t>
      </w:r>
      <w:r>
        <w:t>: Где соответственно нам необходимо выбрать тип компании у вас тут в выпадающем списке уже все будет email sms там дату дальше день у нас есть время статус то есть есть ли у нас ассеты для запуска этой компании дальше у нас здесь также есть кто задействован там дизайнер и так далее название этой компании прописываем обязательно то что мы хотим запустить дальше у нас здесь есть notes Скажем так, на чем мы хотим фокусироваться, как бы немножко так briefly эту компанию здесь раскрываем, о чем она должна быть и что мы хотим, собственно говоря, от этой компании получить. Далее, можем указать здесь сегменты аудитории, с которыми мы хотим работать, исключение, если у нас они есть, тоже помечаем списки, потому что мы будем работать со списками e-mail'ов. Можно теги также указать, если, опять же, они вам необходимы. Здесь там промо, например, custom email, VIP, вдруг у вас список какой-то есть, то есть можно здесь тегами тоже это пометить. Дальше, указываем свои KPI, какие у нас KPI могут быть, revenue, доход, клики, например, или регистрации, то есть вы открываете регистрацию, на какой-нибудь ранний список, да, и те, кто будут в раннем списке, получат лучшие условия.</w:t>
      </w:r>
    </w:p>
    <w:p>
      <w:r/>
      <w:r>
        <w:rPr>
          <w:color w:val="5B5B5B"/>
        </w:rPr>
        <w:t>0:21:46</w:t>
      </w:r>
      <w:r>
        <w:t xml:space="preserve"> </w:t>
      </w:r>
      <w:r>
        <w:rPr>
          <w:color w:val="26BF00"/>
        </w:rPr>
        <w:t>Speaker A</w:t>
      </w:r>
      <w:r>
        <w:t>: Или только те, которые будут в раннем списке, смогут получить ваш новый продукт. И, соответственно, тогда у нас регистрации, revenue, соответственно, когда мы уже делаем дроп нашего продукта нового, мы Будем фокусироваться на доходе. Клики могут быть, когда вы публикуете email, и с этого email, например, человек уходит на YouTube. То есть вы говорите, посмотри историю создания нового цвета, как мы поехали на Карибы, вдохновились им, и вот цвет нашего нового свитера. Либо вы привлекли какую-то celebrity, либо вы участвовали в каком-то шоу, тоже делаете такие рассылки, тогда у вас KPI, разумеется, будут клики. Далее, что у нас здесь еще есть? Мы помечаем дату, до которой нам нужны ассеты. То есть, что такое ассеты? Все, что нам необходимо для создания, как бы, e-mail. Дизайн, какие-то рекомендации, возможно, от бренда необходимо собрать, их бренд-бук, их фирменный стиль, и пошло-поехало. Дальше у нас здесь есть статусы, которые вот тоже супер важные. У нас здесь... Дизайн мы должны подготовить для редактирования вот до такой-то даты, например, вы отмечаете. Дальше дизайн согласовываем, дизайн e-mail имеется в виду и дизайн смс.</w:t>
      </w:r>
    </w:p>
    <w:p>
      <w:r/>
      <w:r>
        <w:rPr>
          <w:color w:val="5B5B5B"/>
        </w:rPr>
        <w:t>0:22:53</w:t>
      </w:r>
      <w:r>
        <w:t xml:space="preserve"> </w:t>
      </w:r>
      <w:r>
        <w:rPr>
          <w:color w:val="26BF00"/>
        </w:rPr>
        <w:t>Speaker A</w:t>
      </w:r>
      <w:r>
        <w:t>: Мы согласовываем до такой-то даты, дальше мы обязательно все это тестим, потому что Когда вы работаете с какими-то большими крупными брендами, где большие базы имейлов, необходимо обязательно все это оттестить, чтобы не было никаких факапов, ошибок, что там грамматически, чтобы все ссылки работали, чтобы верстка этого имейла не ползла там никуда, да, и так далее. То есть у нас есть лайф тест, дальше мы прувим, видите сколько статусов, мы прувим, что все в порядке с этим тестом, все хорошо, нас все устраивает, нет никаких ошибок, мы вычитали этот имейл, и потом мы только планируем его в ESP-шке. Вот, как бы, вам весь флоу готовый, по которому необходимо работать и по которому может работать, в принципе, человек, который занимается реализацией e-mail компании. Что у нас еще здесь есть? Еще есть больше полезных ссылок, я вам тоже отдам к этой лекции. Они у вас все в презентации. Если что, тоже будут. Имеется в виду, что есть еще форумы, например, Litmus, где вы можете почитать тоже, как планируются email-компании, какие есть подходы для их планирования.</w:t>
      </w:r>
    </w:p>
    <w:p>
      <w:pPr>
        <w:pStyle w:val="Heading3"/>
      </w:pPr>
      <w:r>
        <w:t>3. Пополнение email баз через попапы: эффективность и ошибки</w:t>
      </w:r>
    </w:p>
    <w:p>
      <w:r/>
      <w:r>
        <w:rPr>
          <w:color w:val="5B5B5B"/>
        </w:rPr>
        <w:t>0:23:55</w:t>
      </w:r>
      <w:r>
        <w:t xml:space="preserve"> </w:t>
      </w:r>
      <w:r>
        <w:rPr>
          <w:color w:val="26BF00"/>
        </w:rPr>
        <w:t>Speaker A</w:t>
      </w:r>
      <w:r>
        <w:t>: Есть, разумеется, Клавио, блог очень крутой, потому что Клавио, как я сказал, это самая распространенная сейчас платформа для email-смс-маркетинга, как хаб для Shopify. Тоже очень много есть информации. Я прикреплю полезные ссылки для клавио сюда вдобавок и вы сможете ознакомиться при желании расширить свои компетенции в e-mail маркетинге далее идем с вами пополнение e-mail списков через pop-up что у нас здесь есть и как мы с этим собираемся работать смотрите Пополнение емейл-списков через попапы мы хотим реализовать для того, чтобы получить новых пользователей. Это очень-очень важно. То есть это еще не те люди, которые у нас что-то купили. Как правило, это просто на пополнение списков для того, чтобы отдать какую-то пользу взамен на контактную информацию и провести правильный анбординг. С попапами необходимо быть крайне... Осторожными, но тем не менее попап на сегодня остается эффективным и наиболее постоянным источником получения для новых имейлов. То есть в действительности на сайтах часто электронная коммерция и другие бизнесы, но разумеется в большинстве случаев это применимо к e-каму, конечно же используются попапы. Теперь, какие opt-in рейты у различных поп-апов?</w:t>
      </w:r>
    </w:p>
    <w:p>
      <w:r/>
      <w:r>
        <w:rPr>
          <w:color w:val="5B5B5B"/>
        </w:rPr>
        <w:t>0:25:15</w:t>
      </w:r>
      <w:r>
        <w:t xml:space="preserve"> </w:t>
      </w:r>
      <w:r>
        <w:rPr>
          <w:color w:val="26BF00"/>
        </w:rPr>
        <w:t>Speaker A</w:t>
      </w:r>
      <w:r>
        <w:t>: Сейчас вам дам как бы немножечко статистики здесь. То есть, если быть сильно креативными, то можно в целом увеличить opt-in и до 20%. Как бы это реально возможно. Но в среднем вы можете ожидать opt-in рейт между 6 и 14%. То есть там спин-то-вин, вы видели вот этот спин, да, там 5,5%, фуллскрин там до 7%, каундаун 8,6%. корнер 1.76, центр 5.56 и баннер 2.58 это средние цифры по больнице для того чтобы вы вообще понимали для себя вот вы хотите на сайте попав сделать как оценить его эффективность он хорошо работает не хорошо работает это вот среднем бенчмарке Какая основная опасность использования поп-апа? Вот если его неправильно использовать, я вам сейчас расскажу, чтобы вы как бы не лепили эти поп-апы на каждый сайт своего клиента, либо на каждый там свой сайт, если вы занимаетесь этим бизнесом. Потому что поп-ап может с вами злую шутку сыграть. В каком формате? Смотрите, основная опасность это не сделать так, чтобы bounce rate вашей страницы увеличился. То есть, Это очень-очень важно.</w:t>
      </w:r>
    </w:p>
    <w:p>
      <w:r/>
      <w:r>
        <w:rPr>
          <w:color w:val="5B5B5B"/>
        </w:rPr>
        <w:t>0:26:22</w:t>
      </w:r>
      <w:r>
        <w:t xml:space="preserve"> </w:t>
      </w:r>
      <w:r>
        <w:rPr>
          <w:color w:val="26BF00"/>
        </w:rPr>
        <w:t>Speaker A</w:t>
      </w:r>
      <w:r>
        <w:t>: Если поп-ап будет какой-то отталкивающий, некачественный, либо он будет слишком кричащий какой-то этот поп-ап, либо он будет выглядеть слишком арбитражно как-то, то человек может просто уйти с вашей страницы, даже не начнет серчить по вашему сайту ничего. Да, он увидит этот поп-ап и уйдет. когда вы делаете попапы которые тяжело закрыть то есть человек с точки зрения user experience не понимает как его закрыть он не хочет например отдавать вам email в обмен на вашу скидку либо в обмен на ваш бесплатный сэмпл но он хочет закрыть попап но не может дальше у вас могут быть какие-то проблемы ваш попап не оптимизирован под мобилку и это прям проблема проблемная действительно как бы доставляет очень много сложностей для юзеров если он заходит и где-нибудь кнопка закрытия находится либо в неудобном месте либо она скрыта либо она из-за там дизайна ее не видно просто он не понимает как его закрыть тоже у вас bounce просто прыгнет до небес поэтому попапы это такая вещь которую необходимо ну очень с ней аккуратно быть лучше взять как бы попапы которые</w:t>
      </w:r>
    </w:p>
    <w:p>
      <w:r/>
      <w:r>
        <w:rPr>
          <w:color w:val="5B5B5B"/>
        </w:rPr>
        <w:t>0:27:25</w:t>
      </w:r>
      <w:r>
        <w:t xml:space="preserve"> </w:t>
      </w:r>
      <w:r>
        <w:rPr>
          <w:color w:val="26BF00"/>
        </w:rPr>
        <w:t>Speaker A</w:t>
      </w:r>
      <w:r>
        <w:t>: Вы сможете найти где-нибудь в темплейтах, на первых каких-то парах посмотреть, как они реализованы, например, у топовых брендов, потому что в данном конкретном случае попапы уже будут как бы оттэщены, там будет качественное изображение, будет четко понятно, там, call to action в этом попапе, зачем юзеру оставлять эту информацию, как его закрыть и так далее. То есть это прям очень важно. Также важно не показывать pop-up одному и тому же пользователю за сессию или каждую сессию, которую он делает. То есть это тоже очень важно. Есть сервисы, в которых настраиваются pop-up и в принципе могут дать вам эту возможность. Вы в настройках можете это убрать. Далее. Не рекомендуется давать что-то бесплатно или сыпать скидками типа 50% off, 70% off сразу на попапе. Смотрится это скамей немножко и привлекает некачественную аудиторию. Что значит некачественную? Вы должны понимать, что ваша основная задача, сейчас внимание, восклицательный знак, не просто e-mail собрать с попапа, задача привлечь релевантную аудиторию, которая... даст свою контактную информацию при помощи поп-апа в обмен на что-то, релевантную аудиторию именно.</w:t>
      </w:r>
    </w:p>
    <w:p>
      <w:r/>
      <w:r>
        <w:rPr>
          <w:color w:val="5B5B5B"/>
        </w:rPr>
        <w:t>0:28:34</w:t>
      </w:r>
      <w:r>
        <w:t xml:space="preserve"> </w:t>
      </w:r>
      <w:r>
        <w:rPr>
          <w:color w:val="26BF00"/>
        </w:rPr>
        <w:t>Speaker A</w:t>
      </w:r>
      <w:r>
        <w:t>: Поэтому, смотрите, ребят, очень важно, вам не нужны количественные показатели по этим e-mail, вам нужны качественные, потому что от этого будет зависеть качество вашего email-листа, то есть вашего email-списка, с которым вы в дальнейшем будете работать. Смотрите, если вы даете что-то бесплатно, вы получите большое количество аудиторий, огромное, просто пополните свой список людьми, Которые навряд ли что-то у вас в принципе когда-либо купят. Особенно если вы позиционируете себя как какой-нибудь дорогой бренд. Либо выше среднего ценовой категории, либо не дай бог лакшери и вы что-то бесплатно решили отдать. Это в никуда вообще дорога абсолютно. Такого делать не нужно. Единственное исключение, это бренды, например, бьюти-бренды, либо какие-то другие, у которых сэмплинг, то есть раздача сэмплинга, это часть их маркетинговой стратегии. То есть они дают бесплатно сэмплы, человек получает этот сэмпл, пользуется продуктом, потом его покупает. И вот это единственное исключение. Но с сэмплингом надо быть очень-очень осторожным. Дальше. Скидки. Как правило, на попапе большая скидка не дается. 10% оптимально. То есть там... Дай свой email и получи 10% скидку на первую покупку.</w:t>
      </w:r>
    </w:p>
    <w:p>
      <w:r/>
      <w:r>
        <w:rPr>
          <w:color w:val="5B5B5B"/>
        </w:rPr>
        <w:t>0:29:51</w:t>
      </w:r>
      <w:r>
        <w:t xml:space="preserve"> </w:t>
      </w:r>
      <w:r>
        <w:rPr>
          <w:color w:val="26BF00"/>
        </w:rPr>
        <w:t>Speaker A</w:t>
      </w:r>
      <w:r>
        <w:t>: То есть этим, соответственно, там юзер, который отдает email, он понимает, он все равно заплатит, но вот такой ему welcome бонус, такой onboarding бонус, как бы небольшой, но приятный бонус 10% off. Дальше идем. Через какие сервисы делаются поп-апы? Для большинства e-com можно использовать клавио, как я уже сказал. Также можно делать кастом, когда дизайнер отрисовывает поп-ап конкретно под вашу задачу и Соответственно, вы используете этот поп-ап на своем сайте. Если вам нужны какие-то коррекции этого поп-апа, новый дизайн, его адаптация, размер и так далее, вам, соответственно, необходим дизайнер, который вам поменяет это все, и человек, который занимается версткой, который сможет это все реализовать на вашем веб-сайте. В общем, нужны дополнительные руки всегда на подхвате. Через клавио вы все это сделаете изи. Дальше. Большинство поп-апов в системе Shopify имеют все необходимое. Вообще все, что вам нужно. Там и темплейты будут поп-апов. Ну, короче, там просто фулл. Сразу с примерами, с примерами дизайна. Прям вот взяли темплейт, наполнили его, как в канве, да, и получили готовый поп-ап. Все остальное, как правило, будет требовать девелопера. Дальше. Также Data Points.</w:t>
      </w:r>
    </w:p>
    <w:p>
      <w:r/>
      <w:r>
        <w:rPr>
          <w:color w:val="5B5B5B"/>
        </w:rPr>
        <w:t>0:31:07</w:t>
      </w:r>
      <w:r>
        <w:t xml:space="preserve"> </w:t>
      </w:r>
      <w:r>
        <w:rPr>
          <w:color w:val="26BF00"/>
        </w:rPr>
        <w:t>Speaker A</w:t>
      </w:r>
      <w:r>
        <w:t>: Правила срабатывания поп-апа. Например, если вы хотите, чтобы ваш поп-ап срабатывал только для Returning Visitors, только для тех, кто возвращается, кто находится, например, в США, видели конкретное объявление в Facebook, это возможно. с этими платформами например с клавио это возможно как это возможно это возможно за счет того что юзера например которые пришли с определенной локации они были на сайте до этого потому что это returning customers они уже возвращаются и они все были на сайте с конкретными utm параметрами shopify вообще по дефолту собирает все utm параметры клавио тоже собирает все utm параметры поэтому Вы можете реализовать даже такие кастомные задачи, как показ поп-апа юзеру, который вернулся на сайт. Понимаете, да, returning customers. Например, либо даже не customers, а visitors. То есть он был на сайте один раз, и вы его вернули при помощи ретаргетинга, либо каких-то других инструментов, неважно, да, ну, как правило, при помощи ретаргетинга. И ему может быть показан прям кастомизированный поп-ап специально для него.</w:t>
      </w:r>
    </w:p>
    <w:p>
      <w:r/>
      <w:r>
        <w:rPr>
          <w:color w:val="5B5B5B"/>
        </w:rPr>
        <w:t>0:32:06</w:t>
      </w:r>
      <w:r>
        <w:t xml:space="preserve"> </w:t>
      </w:r>
      <w:r>
        <w:rPr>
          <w:color w:val="26BF00"/>
        </w:rPr>
        <w:t>Speaker A</w:t>
      </w:r>
      <w:r>
        <w:t>: То есть там может быть скидка больше, там может быть какой-то подарочный набор для него, либо какой-то персонализированный оффер для него, в общем, whatever. На базе вот этих платформ, например, там на базе клавио, либо реализация любых поп-апов в системе Shopify, вы все это сможете сделать. Дальше, на что обратить внимание при выборе платформы под реализацию поп-апа? Первое, простота настройки, либо интеграции. Дальше, библиотека типов отображения, чтобы вы смогли посмотреть, как он отображается, и было много различных вариаций. Возможность изменения дизайна, это я вам сказал, чтобы вы как в канву зашли и этот дизайн под себя адаптировали. Дальше, data points или правила срабатывания, чтобы у вас были опции, настройки для правил срабатывания. Возможность A-B тестирования, дополнения какие-то, например, синхронизация списка, функциональность на сайте, customer support и цена, разумеется. Чего не стоит делать с попапами? Смотрите. Первое вообще как бы здесь сообщение, прежде чем мы пойдем по вот этим поинтам, это не нужно мешать покупательскому опыту пользователя на сайте. Запомните это. Еще раз, не нужно мешать пользователю на сайте. То есть поп-ап не должен ему мешать.</w:t>
      </w:r>
    </w:p>
    <w:p>
      <w:r/>
      <w:r>
        <w:rPr>
          <w:color w:val="5B5B5B"/>
        </w:rPr>
        <w:t>0:33:22</w:t>
      </w:r>
      <w:r>
        <w:t xml:space="preserve"> </w:t>
      </w:r>
      <w:r>
        <w:rPr>
          <w:color w:val="26BF00"/>
        </w:rPr>
        <w:t>Speaker A</w:t>
      </w:r>
      <w:r>
        <w:t>: Он должен вот нативно легко встраиваться в веб-сайт. Опять же, легко закрыть его, легко отказаться должно быть. Потому что любые из ниже перечисленных вот этих действий, которые я вам сейчас зачитаю вслух, могут сильно увеличить bounce rate. Это очень-очень важно. Особенно если вы используете interstitial поп-апы. Interstitial это поп-апы на мобильных устройствах на весь экран с навязчивой коммуникацией. Также важно показывать только одно промо за визит, не показывать 3, 4, 5 раз, если юзер не засайнапился через ваш поп-ап. Итак, не засыпаем посетителей с плывающими окнами, не показываем более одного поп-апа за сессию, не используем розыгрыши или большие скидки, это все уже не нужно, да, это прошлый век. Не делаем попап трудным для закрытия. Не игнорируем сбор e-mail адресов на мобильных. Вообще это не игнорируем, потому что у нас основной трафик мобильный. Я уверен, что вы это уже все знаете. И не нарушаем законы о конфиденциальности, то есть policy не нарушаем. Я позже чуть вам расскажу тоже, какие есть нюансы по policy. Итак, что у нас есть здесь еще? Есть вот такая вот статья, я вам тоже ее отдам, OptiMonk.</w:t>
      </w:r>
    </w:p>
    <w:p>
      <w:r/>
      <w:r>
        <w:rPr>
          <w:color w:val="5B5B5B"/>
        </w:rPr>
        <w:t>0:34:32</w:t>
      </w:r>
      <w:r>
        <w:t xml:space="preserve"> </w:t>
      </w:r>
      <w:r>
        <w:rPr>
          <w:color w:val="26BF00"/>
        </w:rPr>
        <w:t>Speaker A</w:t>
      </w:r>
      <w:r>
        <w:t>: Здесь вы сможете, в принципе, почитать о всех GDPR-правилах, которые существуют в EU и других регионах, где это необходимо для того, чтобы работать с consent, GDPR, с конкретно pop-up'ами. Какие есть еще примеры попапов? Давайте рассмотрим на мобилке, на десктопе, чтобы у вас сложилось понимание, как оно должно фититься. Смотрите, что значит фититься? Ваши попапы должны быть частью вашего общего концепта сайта, частью этого дизайна. Popup должен фититься под оба формата и Desktop и Mobile. Его должно быть очень легко прочитать. То есть информация должна считываться с Popup easy. То есть сразу четкий понятный заголовок, лого и вы видите, что отступы и текст такого формата, что его действительно очень просто прочесть. Минус 50%, то есть ровно настолько может снизиться ваша конверсия при добавлении каждого дополнительного поля для заполнения. То есть На 50% вы можете срезать себе конверсию с айнапа через попап, если вы добавляете какое-то еще одно поле для заполнения обязательное. То есть вывод какой? Чем меньше данных вы запрашиваете в форме, в попап, тем выше вероятность конверсии. Часто одно поле e-mail это уже достаточно. То есть в большинстве случаев этого достаточно.</w:t>
      </w:r>
    </w:p>
    <w:p>
      <w:r/>
      <w:r>
        <w:rPr>
          <w:color w:val="5B5B5B"/>
        </w:rPr>
        <w:t>0:36:00</w:t>
      </w:r>
      <w:r>
        <w:t xml:space="preserve"> </w:t>
      </w:r>
      <w:r>
        <w:rPr>
          <w:color w:val="26BF00"/>
        </w:rPr>
        <w:t>Speaker A</w:t>
      </w:r>
      <w:r>
        <w:t>: Иногда используют еще и телефон. Мы должны быть очень внимательны с этим, если хотим внедрить вот какой-то дополнительный дата-поинт. То есть вот у нас, например, e-mail, и мы там еще что-то хотим, вот лучше 10 раз подумать, надо ли нам это или нет. Какой может быть там пример, например, бесполезного поля? Это имя, когда... Вы запрашиваете в попапе, напишите ваше имя, напишите ваш e-mail. Минус 50% конверсии вы уже сразу потеряли. Не нужно, там e-mail в принципе достаточно. Но если вы уже и хотите что-то запросить дополнительно, например, у вас какой-нибудь бренд одежды, Либо бренд обуви. То лучше запросите информацию по гендеру, либо любую какую-то другую персонализированную информацию. Почему? Потому что когда этот e-mail попадет в вашу e-спишку, вы сможете коммуницировать персонализированно. Например, у вас бренд, опять же, одежды для мужчин и для женщин. Вы запрашиваете e-mail и просите в выпадающем списке выбрать гендер. То есть мужчина, женщина. Все, класс. Вы понимаете уже, да, к чему я веду, что дальше этот пользователь будет получать только персонализированные e-mail. Конкретно там подборки для женщин, либо подборки для мужчин и, соответственно, релевантная коммуникация.</w:t>
      </w:r>
    </w:p>
    <w:p>
      <w:r/>
      <w:r>
        <w:rPr>
          <w:color w:val="5B5B5B"/>
        </w:rPr>
        <w:t>0:37:17</w:t>
      </w:r>
      <w:r>
        <w:t xml:space="preserve"> </w:t>
      </w:r>
      <w:r>
        <w:rPr>
          <w:color w:val="26BF00"/>
        </w:rPr>
        <w:t>Speaker A</w:t>
      </w:r>
      <w:r>
        <w:t>: Giveaway или большие скидки работают неэффективно. То есть об этом нужно в целом забыть, и я бы вообще от этого, честно говоря, отказался. Например, если юзер кликает по рекламе, приходит на сайт лакшери продуктов и не готов покупать свитер за 500 евро, он откажется от посещения и уйдет. Я думаю, что все это понимают. Иными словами, это не ваша целевая, и они не заинтересованы в покупке ваших продуктов. Что это значит? Это значит, что нет никакого смысла давать им 50% скидки, или 45, или 53, или бесплатный сэмпл, потому что даже если вы получите e-mail в обмен на бесплатный сэмпл, то по факту вы ничего от этого не выиграете. То есть дальше вы этому человеку не продадите. Никакого дохода ваш бренд не получит от этого. То есть эти люди не купят ничего и скорее всего отпишутся просто от email рассылки вашей. То есть вы потеряете человека вообще из своей базы, при том, что вы ему отправите бесплатный сэмпл. То есть нет абсолютно никакого смысла это делать. Пополнение email списков через контентный оффер. Вот еще один у нас топик с вами остался. Через попапы мы с вами разобрали, как пополнять. Теперь давайте разберем, как пополнять через контентный оффер.</w:t>
      </w:r>
    </w:p>
    <w:p>
      <w:pPr>
        <w:pStyle w:val="Heading3"/>
      </w:pPr>
      <w:r>
        <w:t>4. Стратегии пополнения email-базы через контентные офферы и прелендинги</w:t>
      </w:r>
    </w:p>
    <w:p>
      <w:r/>
      <w:r>
        <w:rPr>
          <w:color w:val="5B5B5B"/>
        </w:rPr>
        <w:t>0:38:42</w:t>
      </w:r>
      <w:r>
        <w:t xml:space="preserve"> </w:t>
      </w:r>
      <w:r>
        <w:rPr>
          <w:color w:val="26BF00"/>
        </w:rPr>
        <w:t>Speaker A</w:t>
      </w:r>
      <w:r>
        <w:t>: Это очень интересная тема, пополнение списков e-mail через контентный оффер. То есть вы знаете уже, что есть advertorials. А теперь вот вам вариант использования конкретно контентного оффера прямо с примером для одного из брендов, который был у меня в работе, когда... Мы с командой работали на базе мета-реселлера. Это бренд, который называется Prime Prometics. У них косметика для женщин 50+. Как мы здесь работали на предмет пополнения e-mail? То есть у нас был контентный оффер. Как сделать мейкап? 5 рекомендаций для женщин 50+. Как-то так он звучал. Там много было вариаций этого оффера. Как сделать все ресницы, как сделать мейкап. И пошло-поехало. Классные были креативы, но опять же, в девелопменте, как правило, это была только статика в нашем случае. И после взаимодействия с рекламным креативом, юзер приходил куда? На прелендинг. Вот на такой вот контентный, по сути же, оффер, преленд, который за e-mail тебе позже отдаст непосредственно этот контентный офферок. Смотрите, как вообще была реализована вся эта вороночка. Я уверен, что вам это будет тоже безумно интересно. На локальном рынке мало кто использует прелендинг.</w:t>
      </w:r>
    </w:p>
    <w:p>
      <w:r/>
      <w:r>
        <w:rPr>
          <w:color w:val="5B5B5B"/>
        </w:rPr>
        <w:t>0:39:45</w:t>
      </w:r>
      <w:r>
        <w:t xml:space="preserve"> </w:t>
      </w:r>
      <w:r>
        <w:rPr>
          <w:color w:val="26BF00"/>
        </w:rPr>
        <w:t>Speaker A</w:t>
      </w:r>
      <w:r>
        <w:t>: Вот эту конкретную структуру, хотя она действительно очень интересная и здесь закупка довольно дешево обошлась. Смотрите. Five make-up tips for older women. Bring out your natural beauty at 50, 60, 70 and beyond. Вот сюда вот приходит юзер с рекламы, забрасывает свой e-mail. Дальше, видите чекбоксик такой? Это policy. Под полем e-mail есть чекбокс. Вот это policy. То есть юзер должен дать согласный GDPR consent, что он согласен получать email-рассылки о новых продуктах, промо-акциях, специальных аферах и так далее. Здесь он должен поставить этот чекбокс, и тогда он забирает свой контентный оффер на email. После того, как юзер бросает вот сюда вот свой email, он отправляется еще и сходу на лендинг вот этот. То есть сразу же перелинковка идет на ленд, здесь на этом лендинге Вся вот эта вот большая контентная статья, где рассказывается про то, как делать правильно мейкап, все там фишки, пошло-поехало. И здесь же есть, соответственно, презентация продукта и перелинковки на продукт, потому что показано, как делать все эти фишки мейкапа конкретно с вот этим вот продуктом. Идем дальше. E-mail маркетинг автоматизации. Финальный блок этой лекции. Для чего они нам нужны?</w:t>
      </w:r>
    </w:p>
    <w:p>
      <w:pPr>
        <w:pStyle w:val="Heading3"/>
      </w:pPr>
      <w:r>
        <w:t>5. Автоматизация email-маркетинга: welcome-серии, post-purchase и брошенные корзины</w:t>
      </w:r>
    </w:p>
    <w:p>
      <w:r/>
      <w:r>
        <w:rPr>
          <w:color w:val="5B5B5B"/>
        </w:rPr>
        <w:t>0:41:04</w:t>
      </w:r>
      <w:r>
        <w:t xml:space="preserve"> </w:t>
      </w:r>
      <w:r>
        <w:rPr>
          <w:color w:val="26BF00"/>
        </w:rPr>
        <w:t>Speaker A</w:t>
      </w:r>
      <w:r>
        <w:t>: Для того, чтобы построить любые автоматизации через e-mail на предмет, например, брошенных корзин. Смотрите, есть такая статистика с DTC рынка Соединенных Штатов, что e-mail подписчики бренда тратят на 138% больше, чем не подписчики. на 138% больше, чем не подписчики, чтобы вы просто понимали, насколько нам нужен вообще email-маркетинг, в особенности, если вы работаете с глобальными продуктами. Первое, что нужно понять, что вы можете сильно экономить время с шаблонами, особенно, когда вы делаете именно автоматизацию. То есть есть готовые блоки для автоматических цепочек и компаний, которые помогают вам все реализовать. Вы, в принципе, берете темплейт, наполняете его своим дизайном, вуаля, и поехали. Автоматизация это то, что работает какой-то длительный период. Вам не нужно каждый раз менять эти письма, менять дизайн писем, делать это каждый день. Нет, это не необходимо. Для каких целей вообще делается автоматизация? Зачем она нужна? Первое, это welcome e-mail, то есть любые анбординг e-mail. К примеру. Человек пришел, получил контентный оффер, как в примере, который я вам показывал перед этим. Получил сразу welcome email, либо onboarding email он еще называется.</w:t>
      </w:r>
    </w:p>
    <w:p>
      <w:r/>
      <w:r>
        <w:rPr>
          <w:color w:val="5B5B5B"/>
        </w:rPr>
        <w:t>0:42:17</w:t>
      </w:r>
      <w:r>
        <w:t xml:space="preserve"> </w:t>
      </w:r>
      <w:r>
        <w:rPr>
          <w:color w:val="26BF00"/>
        </w:rPr>
        <w:t>Speaker A</w:t>
      </w:r>
      <w:r>
        <w:t>: Заполнил pop-up, отдал свой email в pop-up форме, получил какую-то плюшку, пользу обратно. сразу же это welcome series. То есть может сразу цепочка запускаться каких-то onboarding e-mail. То есть это все есть автоматизация. Дальше. Post-purchase experience. Что это такое? Человек купил что-то. Я думаю, что вот это вам знакомо, вы это знаете. Человек купил что-то, ему сразу же отправляется e-mail подтверждение и подписывается этот же человек на какую-нибудь post-purchase рассылку. То есть есть еще какая-то последовательность писем именно для конкретно клиента. Дальше, это брошенная корзина, и в некоторых случаях еще используются рассылки, когда человек просмотрел карточку товара и ушел. В данном конкретном случае, разумеется, вы можете это реализовать только если это ваш клиент, и то не на всех сервисах, в клавио, например, и... В Shopify-аддонах вы можете это реализовать. Почему? Потому что, опять же, он собирает вам UTM-метки, и он может понять, что юзер, который есть вашим клиентом, он возвращался на сайт, смотрел какой-то, например, товар. Можно выделить этих юзеров в отдельный сегмент. Не думайте, что матчинг там будет 100%, просто потому что, во-первых, там «А, куки».</w:t>
      </w:r>
    </w:p>
    <w:p>
      <w:r/>
      <w:r>
        <w:rPr>
          <w:color w:val="5B5B5B"/>
        </w:rPr>
        <w:t>0:43:33</w:t>
      </w:r>
      <w:r>
        <w:t xml:space="preserve"> </w:t>
      </w:r>
      <w:r>
        <w:rPr>
          <w:color w:val="26BF00"/>
        </w:rPr>
        <w:t>Speaker A</w:t>
      </w:r>
      <w:r>
        <w:t>: Не хранятся так долго, чтобы вообще понять, что этот пользователь, он returning customer на ваш веб-сайт. Именно customer, а не visitor. Но, тем не менее, в каких-то определенных масштабах это можно делать. Разумеется, первоочередно наш интерес представляют первые три. Это onboarding, welcome series, это post-purchase, e-mail, либо последовательности e-mail, и брошенная корзина. Теперь поехали. Welcome series. Что это такое? Как я уже сказал, это onboarding email. То есть после того, как юзер что-то получил в обмен на свой email, он получает какую-то фишку, плюшку, купон на скидку и так далее. Этот email – это первое впечатление о бренде. И вот с этим будьте максимально внимательны. То есть он должен быть хороший дизайн, Классно спроектирован, читабельный, какой-то бонус сразу, возможно, человек получает. Например, он заанбордился, и вы ему даете сразу скидочку на первую покупку. Также сразу может быть welcome email несколько, то есть может быть sequence этих welcome email. То есть сразу может быть и последовательность этих email.</w:t>
      </w:r>
    </w:p>
    <w:p>
      <w:r/>
      <w:r>
        <w:rPr>
          <w:color w:val="5B5B5B"/>
        </w:rPr>
        <w:t>0:44:46</w:t>
      </w:r>
      <w:r>
        <w:t xml:space="preserve"> </w:t>
      </w:r>
      <w:r>
        <w:rPr>
          <w:color w:val="26BF00"/>
        </w:rPr>
        <w:t>Speaker A</w:t>
      </w:r>
      <w:r>
        <w:t>: Эти емейлы доставляются сразу после сайнапа, аккуратно, опять же, с бесплатными продуктовыми сэмплами, исключение только e-com, которые реализуют вывод новых продуктов, и это их стратегия. В компании может быть серия 2-3 емейла, например, продукты, плюс напоминание, чтобы он использовал купон. Предположим, он засайнапился, получил сразу же купон на скидку, Дальше вы ему показали продукты, которые у вас там есть, куда он может применить этот купон. И дальше показали ему напоминание, что купон все еще валиден. Или показали ему countdown, что до конца срока действия купона осталось несколько дней. И ты можешь воспользоваться этим купоном, пока он там не сгорит, например. Дальше идем. Post-Purchase Series. Это e-mail для того... чтобы рассказать пользователю о вашем продукте после того, как он его купил именно. Вот бренды, многие используют именно это. Как они это делают? Гайд, с чем носить сразу. Гайд, как правильно пользоваться. Гайд, как ухаживать. Я уверен, что вы тоже получали такие e-mail. Зачем вообще это делается? Смотрите, это делается для того, чтобы снизить процент возвратов и негативных отзывов. То есть вы не просто продали, еще идет какая-то коммуникация после покупки.</w:t>
      </w:r>
    </w:p>
    <w:p>
      <w:r/>
      <w:r>
        <w:rPr>
          <w:color w:val="5B5B5B"/>
        </w:rPr>
        <w:t>0:46:02</w:t>
      </w:r>
      <w:r>
        <w:t xml:space="preserve"> </w:t>
      </w:r>
      <w:r>
        <w:rPr>
          <w:color w:val="26BF00"/>
        </w:rPr>
        <w:t>Speaker A</w:t>
      </w:r>
      <w:r>
        <w:t>: Также после доставки можно попросить в своих емейлах дать review то есть на примере вот супер просто реализовано по центру вы видите скриншот здесь от 1 до 5 есть такие чекбоксики и человек может рейтить этот продукт и если вы хотите что-то более продвинутое например вы можете дать еще какой-то инсентив то есть Если вы хотите, чтобы он прям вот ревью какое-то вам развернутое написал, не просто, да, вот как бы настолько легко это было, что он там чекбоксами выбрал от 1 до 5, чтобы он развернутое дал, чтобы он там видео какое-то записал, либо отзыв записал, то нужен инцентив, то есть нужно чем-то стимулировать. Как правило, бренды используют какие-то программы инцентив, например, там за отметку в сети получи бонусы, либо за там лучший комментарий получи что-то, либо за видео получи что-то, либо конкурс. на не знаю там лучшее видео с нашим продуктом и будет какой-то там крупный розыгрыш для того чтобы мотивировать пользователей запустить эту цепочку вот этих виральных возможно даже видео в сети чтоб это было похоже как на реферальную программу но такую гибридную где Например, ваши покупатели борются за какой-то большой приз. Теперь, что у нас здесь еще есть?</w:t>
      </w:r>
    </w:p>
    <w:p>
      <w:r/>
      <w:r>
        <w:rPr>
          <w:color w:val="5B5B5B"/>
        </w:rPr>
        <w:t>0:47:16</w:t>
      </w:r>
      <w:r>
        <w:t xml:space="preserve"> </w:t>
      </w:r>
      <w:r>
        <w:rPr>
          <w:color w:val="26BF00"/>
        </w:rPr>
        <w:t>Speaker A</w:t>
      </w:r>
      <w:r>
        <w:t>: У нас есть брошенные корзины, конечно же, и просмотры карточек товара, когда я упомянул, когда уже ваш клиент приходил и повторно, например, смотрел что-то на вашем сайте, но не купил. Смотрите, самое худшее, когда юзер бросил корзину или смотрел товар, а вы отправляете ему 10 емейлов то есть для брошенных корзин максимум три касания запомните это никаких длительных цепочек для брошенных корзин все эти flow на брошенные корзины или просмотре товара нужно обновлять довольно часто потому что повторные посетители будут видеть то же самое то есть рефреш цепочки на брошенные корзины должен быть примерно каждые три месяца запомните это Е-мейл на просмотре карточек товара можно настроить только на юзеров, кто уже есть в е-мейл-листах и только при наличии у них cookies. Еще раз вам это подчеркну, да, то есть е-мейл, маркетинг, автоматизацию на просмотре карточек товара. То есть если человек просто зашел, что-то посмотрел, можно реализовать только если это ваш клиент, у вас есть уже его е-мейл и только при наличии у них cookies. Далее, динамические рекомендации продуктов можно использовать. Это очень-очень крутая тема в случае, если человек не определился, что ему нужно.</w:t>
      </w:r>
    </w:p>
    <w:p>
      <w:r/>
      <w:r>
        <w:rPr>
          <w:color w:val="5B5B5B"/>
        </w:rPr>
        <w:t>0:48:39</w:t>
      </w:r>
      <w:r>
        <w:t xml:space="preserve"> </w:t>
      </w:r>
      <w:r>
        <w:rPr>
          <w:color w:val="26BF00"/>
        </w:rPr>
        <w:t>Speaker A</w:t>
      </w:r>
      <w:r>
        <w:t>: Например, вы настраиваете цепочку на брошенные корзины, вы ему показываете, вот как в примере по центру, вы ему показываете продукт, который он оставил в корзине, но, возможно, он не определился. И прикольно ему показать вот таким вот шоу-рилом здесь. Продукты в рекомендациях. То есть продукты, которые, например, той же категории, для того, чтобы, например, он там пошел, посмотрел что-то еще. Возможно, действительно, он еще не сделал решение. Как правило, вот эта фишка, она работает очень хорошо. Почему? Потому что она дает высокий CTR. Юзер смотрел что-то одно, возможно, какие-то товары вообще не видел. И видите, оно так вот прикольно, красиво с точки зрения дизайна все смотрится. Везде кнопки Shop Now, везде как бы есть такое желание, intention пойти посмотреть, что там внутри. Обратно возвращает юзеров на сайт очень хорошо. Далее, что еще у нас есть? Например, мы даем гарантии возврата или замены. Это тоже очень прикольно, когда человек ушел, например, с корзины, либо брошенная корзина, брошенный чекаут. Можно вот так вот коммуницировать, как бренд Nomad.</w:t>
      </w:r>
    </w:p>
    <w:p>
      <w:r/>
      <w:r>
        <w:rPr>
          <w:color w:val="5B5B5B"/>
        </w:rPr>
        <w:t>0:49:42</w:t>
      </w:r>
      <w:r>
        <w:t xml:space="preserve"> </w:t>
      </w:r>
      <w:r>
        <w:rPr>
          <w:color w:val="26BF00"/>
        </w:rPr>
        <w:t>Speaker A</w:t>
      </w:r>
      <w:r>
        <w:t>: Например, боитесь делать первый шаг, покупайте уверенно, все заказы можно вернуть или обменять в течение 30 дней, или на них действует определенная гарантия. Вы говорите, что на эти продукты действует гарантия 2 года и так далее. Вот такими моментами не просто ты забыл товар в корзине, как раньше делали, а более таким sophisticated путем можно возвращать пользователей обратно на ваш веб-сайт, обратно в вашу инфраструктуру. для того, чтобы стимулировать их к покупке. На этом лекция по email-маркетингу завершена. Я надеюсь, что она вам понравилась. Здесь еще раз вам подчеркну, что мы с вами разобрали. Мы разобрали работу с email-маркетингом в трех плоскостях. Давайте еще раз вам соберу эту лекцию, чтобы при желании ее пересмотреть, либо при желании вернуться к определенному разделу этой лекции, вы четко понимали, что где находится. Также вы четко понимали, что вам делать, если вы захотите реализовать любую из e-mail компаний, e-mail последовательности, вообще реализовать e-mail маркетинг для вашего клиента. Смотрите, мы с вами разобрали что? Мы с вами разобрали то, как e-mail пополнять. Это поп-апы, либо контентные афера. То есть мы можем расширить список своих e-mail.</w:t>
      </w:r>
    </w:p>
    <w:p>
      <w:r/>
      <w:r>
        <w:rPr>
          <w:color w:val="5B5B5B"/>
        </w:rPr>
        <w:t>0:50:55</w:t>
      </w:r>
      <w:r>
        <w:t xml:space="preserve"> </w:t>
      </w:r>
      <w:r>
        <w:rPr>
          <w:color w:val="26BF00"/>
        </w:rPr>
        <w:t>Speaker A</w:t>
      </w:r>
      <w:r>
        <w:t>: Они еще не наши клиенты, но мы уже можем получить контакты потенциальных клиентов своих. Дальше. Мы можем запускать автоматизации. Автоматизация это то, что необходимо вообще по дефолту любому бренду. И если вообще нету email маркетинга у бренда, на мой взгляд автоматизация это то, с чего надо начать. То есть сначала мы строим всю инфраструктуру под автоматизацию, потом мы можем действовать в следующих направлениях. То есть либо мы запускаем и адаптируем различные инструменты для того, чтобы эти e-mail пополнять списки e-mail, но тогда у нас должно быть понимание, что мы с ними дальше делаем. Правильно? То есть дальше должны идти какие-то компании. Либо пункт номер три, что мы еще можем сделать, это работа с компаниями на предмет каких-то инфоповодов, либо работа с маркетинговым календарем, то есть вот с какими-то occasional ивентами. Опять же, смотрите, все это взаимосвязано. Вы можете собрать списки имейлов через попапы, через контентные эфира, то есть любые инструменты. Все, у вас есть эти списки имейлов, это ваши подписчики, но еще не клиенты. Дальше. У вас выходит новая модель свитера. Вы думаете о том, как реализовать эту рекламную кампанию.</w:t>
      </w:r>
    </w:p>
    <w:p>
      <w:r/>
      <w:r>
        <w:rPr>
          <w:color w:val="5B5B5B"/>
        </w:rPr>
        <w:t>0:52:12</w:t>
      </w:r>
      <w:r>
        <w:t xml:space="preserve"> </w:t>
      </w:r>
      <w:r>
        <w:rPr>
          <w:color w:val="26BF00"/>
        </w:rPr>
        <w:t>Speaker A</w:t>
      </w:r>
      <w:r>
        <w:t>: Вы ее реализовываете тем способом, который я показал в этой лекции. При помощи календаря, при помощи планирования и так далее. И в эту кампанию вы можете запускать списки людей, как ваших уже существующих клиентов. так и ваших подписчиков, для того, чтобы их больше вовлечь, для того, чтобы показать, что у вас есть новый продукт, для того, чтобы дать им дополнительную скидку, либо дать им дополнительный купон какой-то, чтобы они стали вашими клиентами, рассказать им какую-то историю интересную, рассказать, как вы разрабатывали этот продукт, как вы выбирали цвет, и пошло-поехало. То есть мы работаем в разных плоскостях, и в целом все это будет собираться в коммуникационную e-mail маркетинг стратегию. Спасибо за просмотр лекции. Надеюсь, что вы кайфанули, всегда сможете обратиться к этому репозиторию, ее пересмотреть и успехов вам в реализации ваших email-компаний. Помните, что вы можете всегда это продавать как дополнительный сервис, если вы специалист, если вы предприниматель. После просмотра этой лекции я уверен, что у вас сложилось четкое понимание по тому, как управлять подрядчиком и как реализовывать email-маркетинг компании на рынке.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2:11" TargetMode="External"/><Relationship Id="rId12" Type="http://schemas.openxmlformats.org/officeDocument/2006/relationships/hyperlink" Target="#00:06:28" TargetMode="External"/><Relationship Id="rId13" Type="http://schemas.openxmlformats.org/officeDocument/2006/relationships/hyperlink" Target="#00:07:37" TargetMode="External"/><Relationship Id="rId14" Type="http://schemas.openxmlformats.org/officeDocument/2006/relationships/hyperlink" Target="#00:11:11" TargetMode="External"/><Relationship Id="rId15" Type="http://schemas.openxmlformats.org/officeDocument/2006/relationships/hyperlink" Target="#00:12:16" TargetMode="External"/><Relationship Id="rId16" Type="http://schemas.openxmlformats.org/officeDocument/2006/relationships/hyperlink" Target="#00:23:55" TargetMode="External"/><Relationship Id="rId17" Type="http://schemas.openxmlformats.org/officeDocument/2006/relationships/hyperlink" Target="#00:41:04" TargetMode="External"/><Relationship Id="rId18" Type="http://schemas.openxmlformats.org/officeDocument/2006/relationships/hyperlink" Target="#00:49:42" TargetMode="External"/><Relationship Id="rId19" Type="http://schemas.openxmlformats.org/officeDocument/2006/relationships/hyperlink" Target="#00:01:04" TargetMode="External"/><Relationship Id="rId20" Type="http://schemas.openxmlformats.org/officeDocument/2006/relationships/hyperlink" Target="#00:05:16" TargetMode="External"/><Relationship Id="rId21" Type="http://schemas.openxmlformats.org/officeDocument/2006/relationships/hyperlink" Target="#00:16:55" TargetMode="External"/><Relationship Id="rId22" Type="http://schemas.openxmlformats.org/officeDocument/2006/relationships/hyperlink" Target="#00:18:11" TargetMode="External"/><Relationship Id="rId23" Type="http://schemas.openxmlformats.org/officeDocument/2006/relationships/hyperlink" Target="#00:19:28" TargetMode="External"/><Relationship Id="rId24" Type="http://schemas.openxmlformats.org/officeDocument/2006/relationships/hyperlink" Target="#00:26:22" TargetMode="External"/><Relationship Id="rId25" Type="http://schemas.openxmlformats.org/officeDocument/2006/relationships/hyperlink" Target="#00:31:07" TargetMode="External"/><Relationship Id="rId26" Type="http://schemas.openxmlformats.org/officeDocument/2006/relationships/hyperlink" Target="#00:34:32" TargetMode="External"/><Relationship Id="rId27" Type="http://schemas.openxmlformats.org/officeDocument/2006/relationships/hyperlink" Target="#00:38:42" TargetMode="External"/><Relationship Id="rId28" Type="http://schemas.openxmlformats.org/officeDocument/2006/relationships/hyperlink" Target="#00:43:33" TargetMode="External"/><Relationship Id="rId29" Type="http://schemas.openxmlformats.org/officeDocument/2006/relationships/hyperlink" Target="#00:44:46" TargetMode="External"/><Relationship Id="rId30" Type="http://schemas.openxmlformats.org/officeDocument/2006/relationships/hyperlink" Target="#00:4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