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
        <w:t xml:space="preserve">Отчет подготовлен </w:t>
      </w:r>
      <w:hyperlink r:id="rId9">
        <w:r>
          <w:rPr>
            <w:color w:val="0000EE"/>
            <w:u w:val="single"/>
          </w:rPr>
          <w:t>mymeet.ai</w:t>
        </w:r>
      </w:hyperlink>
    </w:p>
    <w:p>
      <w:pPr>
        <w:pStyle w:val="Heading4"/>
      </w:pPr>
      <w:r>
        <w:t>1. Принципы формирования маркетингового отчёта. Google Analytics 4.0</w:t>
      </w:r>
    </w:p>
    <w:p>
      <w:r/>
      <w:r>
        <w:t>Дата: 18.04.2026 13:04:59</w:t>
      </w:r>
    </w:p>
    <w:p>
      <w:r/>
      <w:r>
        <w:t>Ключевые слова: Отслеживание 404 ошибок, Отчеты, Маркетинговая аналитика, Google аналитика, Автоматизация данных, E-commerce аналитика, Воронка продаж, Google analytics, Отчеты и метрики, Acquisition, Рекламные кампании, Когортный анализ, Оптимизация рекламы</w:t>
      </w:r>
    </w:p>
    <w:p>
      <w:r/>
      <w:r>
        <w:t xml:space="preserve">Участники: </w:t>
      </w:r>
      <w:r>
        <w:rPr>
          <w:color w:val="26BF00"/>
        </w:rPr>
        <w:t>Андрей (Speaker A)</w:t>
      </w:r>
    </w:p>
    <w:p>
      <w:pPr>
        <w:pStyle w:val="Heading3"/>
      </w:pPr>
      <w:r>
        <w:t>Супер краткое содержание</w:t>
      </w:r>
      <w:r/>
    </w:p>
    <w:p>
      <w:pPr>
        <w:pStyle w:val="ListBullet"/>
        <w:spacing w:line="240" w:lineRule="auto"/>
        <w:ind w:left="720"/>
      </w:pPr>
      <w:r/>
      <w:r>
        <w:t xml:space="preserve">Андрей выделяет аналитическое мышление как ключ к успеху в маркетинге и предлагает базовые вопросы для оценки бизнеса </w:t>
      </w:r>
      <w:hyperlink r:id="rId10">
        <w:r>
          <w:rPr>
            <w:color w:val="0000EE"/>
            <w:u w:val="single"/>
          </w:rPr>
          <w:t>0:00</w:t>
        </w:r>
      </w:hyperlink>
      <w:r/>
    </w:p>
    <w:p>
      <w:pPr>
        <w:pStyle w:val="ListBullet"/>
        <w:spacing w:line="240" w:lineRule="auto"/>
        <w:ind w:left="720"/>
      </w:pPr>
      <w:r/>
      <w:r>
        <w:t xml:space="preserve">Определена структура маркетингового отчета с ключевыми метриками и фильтрами для детального анализа </w:t>
      </w:r>
      <w:hyperlink r:id="rId11">
        <w:r>
          <w:rPr>
            <w:color w:val="0000EE"/>
            <w:u w:val="single"/>
          </w:rPr>
          <w:t>1:15</w:t>
        </w:r>
      </w:hyperlink>
      <w:r/>
    </w:p>
    <w:p>
      <w:pPr>
        <w:pStyle w:val="ListBullet"/>
        <w:spacing w:line="240" w:lineRule="auto"/>
        <w:ind w:left="720"/>
      </w:pPr>
      <w:r/>
      <w:r>
        <w:t xml:space="preserve">Показан пример анализа эффективности Google и Facebook рекламы с рекомендациями по масштабированию </w:t>
      </w:r>
      <w:hyperlink r:id="rId12">
        <w:r>
          <w:rPr>
            <w:color w:val="0000EE"/>
            <w:u w:val="single"/>
          </w:rPr>
          <w:t>10:54</w:t>
        </w:r>
      </w:hyperlink>
      <w:r/>
    </w:p>
    <w:p>
      <w:pPr>
        <w:pStyle w:val="ListBullet"/>
        <w:spacing w:line="240" w:lineRule="auto"/>
        <w:ind w:left="720"/>
      </w:pPr>
      <w:r/>
      <w:r>
        <w:t xml:space="preserve">Обсуждены уровни аналитических инструментов: от Excel до кастомных BI-систем с рекомендациями по выбору </w:t>
      </w:r>
      <w:hyperlink r:id="rId13">
        <w:r>
          <w:rPr>
            <w:color w:val="0000EE"/>
            <w:u w:val="single"/>
          </w:rPr>
          <w:t>18:53</w:t>
        </w:r>
      </w:hyperlink>
      <w:r/>
    </w:p>
    <w:p>
      <w:pPr>
        <w:pStyle w:val="ListBullet"/>
        <w:spacing w:line="240" w:lineRule="auto"/>
        <w:ind w:left="720"/>
      </w:pPr>
      <w:r/>
      <w:r>
        <w:t xml:space="preserve">Дан обзор интерфейса Google Analytics и основных отчетов по жизненному циклу пользователя и органическому трафику </w:t>
      </w:r>
      <w:hyperlink r:id="rId14">
        <w:r>
          <w:rPr>
            <w:color w:val="0000EE"/>
            <w:u w:val="single"/>
          </w:rPr>
          <w:t>27:18</w:t>
        </w:r>
      </w:hyperlink>
      <w:r/>
    </w:p>
    <w:p>
      <w:pPr>
        <w:pStyle w:val="ListBullet"/>
        <w:spacing w:line="240" w:lineRule="auto"/>
        <w:ind w:left="720"/>
      </w:pPr>
      <w:r/>
      <w:r>
        <w:t xml:space="preserve">Показано построение кастомных отчетов: пользователи, маркетинговая воронка, эффективность кампаний, товары, когортный анализ и 404 ошибки </w:t>
      </w:r>
      <w:hyperlink r:id="rId15">
        <w:r>
          <w:rPr>
            <w:color w:val="0000EE"/>
            <w:u w:val="single"/>
          </w:rPr>
          <w:t>51:10</w:t>
        </w:r>
      </w:hyperlink>
      <w:r/>
    </w:p>
    <w:p>
      <w:pPr>
        <w:pStyle w:val="ListBullet"/>
        <w:spacing w:line="240" w:lineRule="auto"/>
        <w:ind w:left="720"/>
      </w:pPr>
      <w:r/>
      <w:r>
        <w:t xml:space="preserve">Рассмотрена важность когортной атрибуции для корректного учета продаж и расходов </w:t>
      </w:r>
      <w:hyperlink r:id="rId16">
        <w:r>
          <w:rPr>
            <w:color w:val="0000EE"/>
            <w:u w:val="single"/>
          </w:rPr>
          <w:t>8:28</w:t>
        </w:r>
      </w:hyperlink>
      <w:r/>
    </w:p>
    <w:p>
      <w:pPr>
        <w:pStyle w:val="ListBullet"/>
        <w:spacing w:line="240" w:lineRule="auto"/>
        <w:ind w:left="720"/>
      </w:pPr>
      <w:r/>
      <w:r>
        <w:t xml:space="preserve">Объяснена методика создания и использования кастомных метрик в Google Analytics для ROAS и CAC </w:t>
      </w:r>
      <w:hyperlink r:id="rId17">
        <w:r>
          <w:rPr>
            <w:color w:val="0000EE"/>
            <w:u w:val="single"/>
          </w:rPr>
          <w:t>1:18:47</w:t>
        </w:r>
      </w:hyperlink>
      <w:r/>
    </w:p>
    <w:p>
      <w:pPr>
        <w:pStyle w:val="ListBullet"/>
        <w:spacing w:line="240" w:lineRule="auto"/>
        <w:ind w:left="720"/>
      </w:pPr>
      <w:r/>
      <w:r>
        <w:t xml:space="preserve">Представлен лайфхак по отслеживанию 404 ошибок для улучшения пользовательского опыта и SEO </w:t>
      </w:r>
      <w:hyperlink r:id="rId18">
        <w:r>
          <w:rPr>
            <w:color w:val="0000EE"/>
            <w:u w:val="single"/>
          </w:rPr>
          <w:t>1:29:25</w:t>
        </w:r>
      </w:hyperlink>
      <w:r/>
    </w:p>
    <w:p>
      <w:pPr>
        <w:pStyle w:val="Heading3"/>
      </w:pPr>
      <w:r>
        <w:t>Саммари по темам</w:t>
      </w:r>
    </w:p>
    <w:p>
      <w:pPr>
        <w:pStyle w:val="Heading2"/>
      </w:pPr>
      <w:r>
        <w:t>Критерии успешного маркетолога и важность аналитического мышления</w:t>
      </w:r>
      <w:r/>
      <w:r/>
    </w:p>
    <w:p>
      <w:pPr>
        <w:pStyle w:val="ListBullet"/>
        <w:spacing w:line="240" w:lineRule="auto"/>
        <w:ind w:left="720"/>
      </w:pPr>
      <w:r/>
      <w:r>
        <w:t xml:space="preserve">Андрей выделяет аналитическое мышление как ключевой критерий успешного маркетолога. </w:t>
      </w:r>
      <w:hyperlink r:id="rId10">
        <w:r>
          <w:rPr>
            <w:color w:val="0000EE"/>
            <w:u w:val="single"/>
          </w:rPr>
          <w:t>0:00</w:t>
        </w:r>
      </w:hyperlink>
      <w:r/>
    </w:p>
    <w:p>
      <w:pPr>
        <w:pStyle w:val="ListBullet"/>
        <w:spacing w:line="240" w:lineRule="auto"/>
        <w:ind w:left="720"/>
      </w:pPr>
      <w:r/>
      <w:r>
        <w:t xml:space="preserve">Приводит пять проверочных вопросов для оценки знаний бизнеса и маркетинга. </w:t>
      </w:r>
      <w:hyperlink r:id="rId10">
        <w:r>
          <w:rPr>
            <w:color w:val="0000EE"/>
            <w:u w:val="single"/>
          </w:rPr>
          <w:t>0:00</w:t>
        </w:r>
      </w:hyperlink>
      <w:r/>
      <w:r/>
    </w:p>
    <w:p>
      <w:pPr>
        <w:pStyle w:val="Heading2"/>
      </w:pPr>
      <w:r>
        <w:t>Структура маркетингового отчета и ключевые метрики</w:t>
      </w:r>
      <w:r/>
      <w:r/>
    </w:p>
    <w:p>
      <w:pPr>
        <w:pStyle w:val="ListBullet"/>
        <w:spacing w:line="240" w:lineRule="auto"/>
        <w:ind w:left="720"/>
      </w:pPr>
      <w:r/>
      <w:r>
        <w:t xml:space="preserve">Отчет имеет табличный вид с четырьмя основными элементами: метрики, даты, итоги и фильтры. </w:t>
      </w:r>
      <w:hyperlink r:id="rId11">
        <w:r>
          <w:rPr>
            <w:color w:val="0000EE"/>
            <w:u w:val="single"/>
          </w:rPr>
          <w:t>1:15</w:t>
        </w:r>
      </w:hyperlink>
      <w:r/>
    </w:p>
    <w:p>
      <w:pPr>
        <w:pStyle w:val="ListBullet"/>
        <w:spacing w:line="240" w:lineRule="auto"/>
        <w:ind w:left="720"/>
      </w:pPr>
      <w:r/>
      <w:r>
        <w:t xml:space="preserve">Рассмотрены метрики расходов, абсолютные и относительные метрики воронки, CPM, CPC, CTR, CPL, CAC, ROAS. </w:t>
      </w:r>
      <w:hyperlink r:id="rId19">
        <w:r>
          <w:rPr>
            <w:color w:val="0000EE"/>
            <w:u w:val="single"/>
          </w:rPr>
          <w:t>2:24</w:t>
        </w:r>
      </w:hyperlink>
      <w:r/>
    </w:p>
    <w:p>
      <w:pPr>
        <w:pStyle w:val="ListBullet"/>
        <w:spacing w:line="240" w:lineRule="auto"/>
        <w:ind w:left="720"/>
      </w:pPr>
      <w:r/>
      <w:r>
        <w:t xml:space="preserve">Фильтры позволяют анализировать данные по каналам, кампаниям, гео, доменам, посадочным страницам и типам клиентов. </w:t>
      </w:r>
      <w:hyperlink r:id="rId20">
        <w:r>
          <w:rPr>
            <w:color w:val="0000EE"/>
            <w:u w:val="single"/>
          </w:rPr>
          <w:t>7:14</w:t>
        </w:r>
      </w:hyperlink>
      <w:r/>
    </w:p>
    <w:p>
      <w:pPr>
        <w:pStyle w:val="ListBullet"/>
        <w:spacing w:line="240" w:lineRule="auto"/>
        <w:ind w:left="720"/>
      </w:pPr>
      <w:r/>
      <w:r>
        <w:t xml:space="preserve">Используется когортная атрибуция для правильного распределения продаж по датам расходов. </w:t>
      </w:r>
      <w:hyperlink r:id="rId16">
        <w:r>
          <w:rPr>
            <w:color w:val="0000EE"/>
            <w:u w:val="single"/>
          </w:rPr>
          <w:t>8:28</w:t>
        </w:r>
      </w:hyperlink>
      <w:r/>
      <w:r/>
    </w:p>
    <w:p>
      <w:pPr>
        <w:pStyle w:val="Heading2"/>
      </w:pPr>
      <w:r>
        <w:t>Пример анализа рекламных каналов Google и Facebook</w:t>
      </w:r>
      <w:r/>
      <w:r/>
    </w:p>
    <w:p>
      <w:pPr>
        <w:pStyle w:val="ListBullet"/>
        <w:spacing w:line="240" w:lineRule="auto"/>
        <w:ind w:left="720"/>
      </w:pPr>
      <w:r/>
      <w:r>
        <w:t xml:space="preserve">Анализ CAC за 6 месяцев: Google снижает CAC с 400-500 евро до 300 евро, Facebook дороже и менее эффективен, особенно после января. </w:t>
      </w:r>
      <w:hyperlink r:id="rId12">
        <w:r>
          <w:rPr>
            <w:color w:val="0000EE"/>
            <w:u w:val="single"/>
          </w:rPr>
          <w:t>10:54</w:t>
        </w:r>
      </w:hyperlink>
      <w:r/>
    </w:p>
    <w:p>
      <w:pPr>
        <w:pStyle w:val="ListBullet"/>
        <w:spacing w:line="240" w:lineRule="auto"/>
        <w:ind w:left="720"/>
      </w:pPr>
      <w:r/>
      <w:r>
        <w:t xml:space="preserve">Решения по масштабированию зависят от бизнес-таргетов по стоимости привлечения клиента. </w:t>
      </w:r>
      <w:hyperlink r:id="rId21">
        <w:r>
          <w:rPr>
            <w:color w:val="0000EE"/>
            <w:u w:val="single"/>
          </w:rPr>
          <w:t>15:03</w:t>
        </w:r>
      </w:hyperlink>
      <w:r/>
      <w:r/>
    </w:p>
    <w:p>
      <w:pPr>
        <w:pStyle w:val="Heading2"/>
      </w:pPr>
      <w:r>
        <w:t>Операционный отчет по рекламным кампаниям Google</w:t>
      </w:r>
      <w:r/>
      <w:r/>
    </w:p>
    <w:p>
      <w:pPr>
        <w:pStyle w:val="ListBullet"/>
        <w:spacing w:line="240" w:lineRule="auto"/>
        <w:ind w:left="720"/>
      </w:pPr>
      <w:r/>
      <w:r>
        <w:t xml:space="preserve">Сравнение двух кампаний: дипломные работы дороже по CAC, но с более высоким средним чеком, что оправдывает расходы. </w:t>
      </w:r>
      <w:hyperlink r:id="rId21">
        <w:r>
          <w:rPr>
            <w:color w:val="0000EE"/>
            <w:u w:val="single"/>
          </w:rPr>
          <w:t>15:03</w:t>
        </w:r>
      </w:hyperlink>
      <w:r/>
      <w:r/>
    </w:p>
    <w:p>
      <w:pPr>
        <w:pStyle w:val="Heading2"/>
      </w:pPr>
      <w:r>
        <w:t>Уровни аналитических инструментов и их особенности</w:t>
      </w:r>
      <w:r/>
      <w:r/>
    </w:p>
    <w:p>
      <w:pPr>
        <w:pStyle w:val="ListBullet"/>
        <w:spacing w:line="240" w:lineRule="auto"/>
        <w:ind w:left="720"/>
      </w:pPr>
      <w:r/>
      <w:r>
        <w:t xml:space="preserve">Три уровня: Excel/Google Sheets (ручной сбор, неэффективен при росте), Google Analytics/Looker Studio (автоматизация, ограничения), кастомные BI-системы (полный контроль, требует специалистов). </w:t>
      </w:r>
      <w:hyperlink r:id="rId13">
        <w:r>
          <w:rPr>
            <w:color w:val="0000EE"/>
            <w:u w:val="single"/>
          </w:rPr>
          <w:t>18:53</w:t>
        </w:r>
      </w:hyperlink>
      <w:r/>
    </w:p>
    <w:p>
      <w:pPr>
        <w:pStyle w:val="ListBullet"/>
        <w:spacing w:line="240" w:lineRule="auto"/>
        <w:ind w:left="720"/>
      </w:pPr>
      <w:r/>
      <w:r>
        <w:t xml:space="preserve">Рекомендации по выбору инструментов в зависимости от бюджета: до 10 тыс. $ Google Analytics, 10-30 тыс. $ - задуматься о BI, свыше 30 тыс. $ - обязательно BI. </w:t>
      </w:r>
      <w:hyperlink r:id="rId13">
        <w:r>
          <w:rPr>
            <w:color w:val="0000EE"/>
            <w:u w:val="single"/>
          </w:rPr>
          <w:t>18:53</w:t>
        </w:r>
      </w:hyperlink>
      <w:r/>
      <w:r/>
    </w:p>
    <w:p>
      <w:pPr>
        <w:pStyle w:val="Heading2"/>
      </w:pPr>
      <w:r>
        <w:t>Обзор интерфейса и отчетов Google Analytics</w:t>
      </w:r>
      <w:r/>
      <w:r/>
    </w:p>
    <w:p>
      <w:pPr>
        <w:pStyle w:val="ListBullet"/>
        <w:spacing w:line="240" w:lineRule="auto"/>
        <w:ind w:left="720"/>
      </w:pPr>
      <w:r/>
      <w:r>
        <w:t xml:space="preserve">Основные разделы: бизнес-цели, жизненный цикл, Search Console, пользовательские атрибуты и теги. </w:t>
      </w:r>
      <w:hyperlink r:id="rId14">
        <w:r>
          <w:rPr>
            <w:color w:val="0000EE"/>
            <w:u w:val="single"/>
          </w:rPr>
          <w:t>27:18</w:t>
        </w:r>
      </w:hyperlink>
      <w:r/>
    </w:p>
    <w:p>
      <w:pPr>
        <w:pStyle w:val="ListBullet"/>
        <w:spacing w:line="240" w:lineRule="auto"/>
        <w:ind w:left="720"/>
      </w:pPr>
      <w:r/>
      <w:r>
        <w:t xml:space="preserve">Жизненный цикл включает acquisition, engagement, monetization, retention с подробной аналитикой пользователей и их поведения. </w:t>
      </w:r>
      <w:hyperlink r:id="rId22">
        <w:r>
          <w:rPr>
            <w:color w:val="0000EE"/>
            <w:u w:val="single"/>
          </w:rPr>
          <w:t>35:18</w:t>
        </w:r>
      </w:hyperlink>
      <w:r/>
    </w:p>
    <w:p>
      <w:pPr>
        <w:pStyle w:val="ListBullet"/>
        <w:spacing w:line="240" w:lineRule="auto"/>
        <w:ind w:left="720"/>
      </w:pPr>
      <w:r/>
      <w:r>
        <w:t xml:space="preserve">Search Console показывает данные органического поиска и позиции по запросам. </w:t>
      </w:r>
      <w:hyperlink r:id="rId23">
        <w:r>
          <w:rPr>
            <w:color w:val="0000EE"/>
            <w:u w:val="single"/>
          </w:rPr>
          <w:t>42:32</w:t>
        </w:r>
      </w:hyperlink>
      <w:r/>
    </w:p>
    <w:p>
      <w:pPr>
        <w:pStyle w:val="ListBullet"/>
        <w:spacing w:line="240" w:lineRule="auto"/>
        <w:ind w:left="720"/>
      </w:pPr>
      <w:r/>
      <w:r>
        <w:t xml:space="preserve">Пользовательские атрибуты включают демографию, интересы, устройства, но данные могут быть неполными из-за порогов конфиденциальности. </w:t>
      </w:r>
      <w:hyperlink r:id="rId24">
        <w:r>
          <w:rPr>
            <w:color w:val="0000EE"/>
            <w:u w:val="single"/>
          </w:rPr>
          <w:t>44:52</w:t>
        </w:r>
      </w:hyperlink>
      <w:r/>
      <w:r/>
    </w:p>
    <w:p>
      <w:pPr>
        <w:pStyle w:val="Heading2"/>
      </w:pPr>
      <w:r>
        <w:t>Построение кастомных отчетов в Google Analytics</w:t>
      </w:r>
      <w:r/>
      <w:r/>
    </w:p>
    <w:p>
      <w:pPr>
        <w:pStyle w:val="ListBullet"/>
        <w:spacing w:line="240" w:lineRule="auto"/>
        <w:ind w:left="720"/>
      </w:pPr>
      <w:r/>
      <w:r>
        <w:t xml:space="preserve">Пример отчета по количеству пользователей с тремя метриками: total users, active users, new users. </w:t>
      </w:r>
      <w:hyperlink r:id="rId15">
        <w:r>
          <w:rPr>
            <w:color w:val="0000EE"/>
            <w:u w:val="single"/>
          </w:rPr>
          <w:t>51:10</w:t>
        </w:r>
      </w:hyperlink>
      <w:r/>
    </w:p>
    <w:p>
      <w:pPr>
        <w:pStyle w:val="ListBullet"/>
        <w:spacing w:line="240" w:lineRule="auto"/>
        <w:ind w:left="720"/>
      </w:pPr>
      <w:r/>
      <w:r>
        <w:t xml:space="preserve">Построение маркетинговой воронки e-commerce с этапами: session start, view item, product details, add to cart, begin checkout, purchase. </w:t>
      </w:r>
      <w:hyperlink r:id="rId25">
        <w:r>
          <w:rPr>
            <w:color w:val="0000EE"/>
            <w:u w:val="single"/>
          </w:rPr>
          <w:t>1:01:09</w:t>
        </w:r>
      </w:hyperlink>
      <w:r/>
    </w:p>
    <w:p>
      <w:pPr>
        <w:pStyle w:val="ListBullet"/>
        <w:spacing w:line="240" w:lineRule="auto"/>
        <w:ind w:left="720"/>
      </w:pPr>
      <w:r/>
      <w:r>
        <w:t xml:space="preserve">Отчет по эффективности рекламных кампаний Google Ads с расходами, продажами, средним чеком и выручкой. </w:t>
      </w:r>
      <w:hyperlink r:id="rId26">
        <w:r>
          <w:rPr>
            <w:color w:val="0000EE"/>
            <w:u w:val="single"/>
          </w:rPr>
          <w:t>1:12:04</w:t>
        </w:r>
      </w:hyperlink>
      <w:r/>
    </w:p>
    <w:p>
      <w:pPr>
        <w:pStyle w:val="ListBullet"/>
        <w:spacing w:line="240" w:lineRule="auto"/>
        <w:ind w:left="720"/>
      </w:pPr>
      <w:r/>
      <w:r>
        <w:t xml:space="preserve">Отчет по товарам с количеством продаж, ценой и выручкой, фильтрация товаров с нулевой ценой. </w:t>
      </w:r>
      <w:hyperlink r:id="rId27">
        <w:r>
          <w:rPr>
            <w:color w:val="0000EE"/>
            <w:u w:val="single"/>
          </w:rPr>
          <w:t>1:21:20</w:t>
        </w:r>
      </w:hyperlink>
      <w:r/>
    </w:p>
    <w:p>
      <w:pPr>
        <w:pStyle w:val="ListBullet"/>
        <w:spacing w:line="240" w:lineRule="auto"/>
        <w:ind w:left="720"/>
      </w:pPr>
      <w:r/>
      <w:r>
        <w:t xml:space="preserve">Когортный анализ retention для оценки возврата пользователей и транзакций по месяцам. </w:t>
      </w:r>
      <w:hyperlink r:id="rId28">
        <w:r>
          <w:rPr>
            <w:color w:val="0000EE"/>
            <w:u w:val="single"/>
          </w:rPr>
          <w:t>1:25:17</w:t>
        </w:r>
      </w:hyperlink>
      <w:r/>
    </w:p>
    <w:p>
      <w:pPr>
        <w:pStyle w:val="ListBullet"/>
        <w:spacing w:line="240" w:lineRule="auto"/>
        <w:ind w:left="720"/>
      </w:pPr>
      <w:r/>
      <w:r>
        <w:t xml:space="preserve">Отчет для отслеживания 404 ошибок с фильтрацией по заголовкам страниц и анализом источников переходов. </w:t>
      </w:r>
      <w:hyperlink r:id="rId18">
        <w:r>
          <w:rPr>
            <w:color w:val="0000EE"/>
            <w:u w:val="single"/>
          </w:rPr>
          <w:t>1:29:25</w:t>
        </w:r>
      </w:hyperlink>
      <w:r/>
    </w:p>
    <w:p>
      <w:pPr>
        <w:pStyle w:val="Heading3"/>
      </w:pPr>
      <w:r>
        <w:t>Задачи</w:t>
      </w:r>
    </w:p>
    <w:p>
      <w:pPr>
        <w:pStyle w:val="ListBullet"/>
        <w:spacing w:line="240" w:lineRule="auto"/>
        <w:ind w:left="720"/>
      </w:pPr>
      <w:r/>
      <w:r>
        <w:t xml:space="preserve">Настроить автоматизированное наполнение маркетингового отчета в google analytics с использованием кода на сайте и подключением данных из рекламных кабинетов и поисковой консоли (Ответственный: </w:t>
      </w:r>
      <w:r>
        <w:rPr>
          <w:color w:val="26BF00"/>
        </w:rPr>
        <w:t>Андрей (Speaker A)</w:t>
      </w:r>
      <w:r>
        <w:t>)</w:t>
      </w:r>
    </w:p>
    <w:p>
      <w:pPr>
        <w:pStyle w:val="ListBullet"/>
        <w:spacing w:line="240" w:lineRule="auto"/>
        <w:ind w:left="720"/>
      </w:pPr>
      <w:r/>
      <w:r>
        <w:t xml:space="preserve">Начать поиск и подготовку специалиста дата-аналитика для внедрения кастомных bi-систем (tableau, power bi) при бюджете рекламы свыше 30 тысяч долларов в месяц (Ответственный: </w:t>
      </w:r>
      <w:r>
        <w:rPr>
          <w:color w:val="26BF00"/>
        </w:rPr>
        <w:t>Андрей (Speaker A)</w:t>
      </w:r>
      <w:r>
        <w:t>)</w:t>
      </w:r>
    </w:p>
    <w:p>
      <w:pPr>
        <w:pStyle w:val="ListBullet"/>
        <w:spacing w:line="240" w:lineRule="auto"/>
        <w:ind w:left="720"/>
      </w:pPr>
      <w:r/>
      <w:r>
        <w:t xml:space="preserve">Регулярно тестировать посадочные страницы для улучшения конверсии и оптимизации маркетинговой воронки (Ответственный: </w:t>
      </w:r>
      <w:r>
        <w:rPr>
          <w:color w:val="26BF00"/>
        </w:rPr>
        <w:t>Андрей (Speaker A)</w:t>
      </w:r>
      <w:r>
        <w:t>)</w:t>
      </w:r>
    </w:p>
    <w:p>
      <w:pPr>
        <w:pStyle w:val="ListBullet"/>
        <w:spacing w:line="240" w:lineRule="auto"/>
        <w:ind w:left="720"/>
      </w:pPr>
      <w:r/>
      <w:r>
        <w:t xml:space="preserve">Перейти в админ панель google аналитики, открыть раздел reporting identity и переключить режим на device-based для получения полных данных в отчетах (Ответственный: </w:t>
      </w:r>
      <w:r>
        <w:rPr>
          <w:color w:val="26BF00"/>
        </w:rPr>
        <w:t>Андрей (Speaker A)</w:t>
      </w:r>
      <w:r>
        <w:t>)</w:t>
      </w:r>
    </w:p>
    <w:p>
      <w:pPr>
        <w:pStyle w:val="ListBullet"/>
        <w:spacing w:line="240" w:lineRule="auto"/>
        <w:ind w:left="720"/>
      </w:pPr>
      <w:r/>
      <w:r>
        <w:t xml:space="preserve">Связать google аналитику с google ads и google search console через админ панель в разделе product links для обогащения аналитики дополнительными данными (Ответственный: </w:t>
      </w:r>
      <w:r>
        <w:rPr>
          <w:color w:val="26BF00"/>
        </w:rPr>
        <w:t>Андрей (Speaker A)</w:t>
      </w:r>
      <w:r>
        <w:t>)</w:t>
      </w:r>
    </w:p>
    <w:p>
      <w:pPr>
        <w:pStyle w:val="ListBullet"/>
        <w:spacing w:line="240" w:lineRule="auto"/>
        <w:ind w:left="720"/>
      </w:pPr>
      <w:r/>
      <w:r>
        <w:t xml:space="preserve">Передать техническим специалистам статистику по разрешениям экранов пользователей для оптимизации верстки и функционала сайта (Ответственный: </w:t>
      </w:r>
      <w:r>
        <w:rPr>
          <w:color w:val="26BF00"/>
        </w:rPr>
        <w:t>Андрей (Speaker A)</w:t>
      </w:r>
      <w:r>
        <w:t>)</w:t>
      </w:r>
    </w:p>
    <w:p>
      <w:pPr>
        <w:pStyle w:val="ListBullet"/>
        <w:spacing w:line="240" w:lineRule="auto"/>
        <w:ind w:left="720"/>
      </w:pPr>
      <w:r/>
      <w:r>
        <w:t xml:space="preserve">Построить отчет с метриками total users, active users и new users с использованием line chart, задать название отчета и выбрать диапазон данных за последние 30 дней (Ответственный: </w:t>
      </w:r>
      <w:r>
        <w:rPr>
          <w:color w:val="26BF00"/>
        </w:rPr>
        <w:t>Андрей (Speaker A)</w:t>
      </w:r>
      <w:r>
        <w:t>)</w:t>
      </w:r>
    </w:p>
    <w:p>
      <w:pPr>
        <w:pStyle w:val="ListBullet"/>
        <w:spacing w:line="240" w:lineRule="auto"/>
        <w:ind w:left="720"/>
      </w:pPr>
      <w:r/>
      <w:r>
        <w:t xml:space="preserve">Отключить функцию anomaly detection в отчете для корректного отображения данных (Ответственный: </w:t>
      </w:r>
      <w:r>
        <w:rPr>
          <w:color w:val="26BF00"/>
        </w:rPr>
        <w:t>Андрей (Speaker A)</w:t>
      </w:r>
      <w:r>
        <w:t>)</w:t>
      </w:r>
    </w:p>
    <w:p>
      <w:pPr>
        <w:pStyle w:val="ListBullet"/>
        <w:spacing w:line="240" w:lineRule="auto"/>
        <w:ind w:left="720"/>
      </w:pPr>
      <w:r/>
      <w:r>
        <w:t xml:space="preserve">Поделиться построенным отчетом с другими пользователями google аналитики через функцию share exploration (Ответственный: </w:t>
      </w:r>
      <w:r>
        <w:rPr>
          <w:color w:val="26BF00"/>
        </w:rPr>
        <w:t>Андрей (Speaker A)</w:t>
      </w:r>
      <w:r>
        <w:t>)</w:t>
      </w:r>
    </w:p>
    <w:p>
      <w:pPr>
        <w:pStyle w:val="ListBullet"/>
        <w:spacing w:line="240" w:lineRule="auto"/>
        <w:ind w:left="720"/>
      </w:pPr>
      <w:r/>
      <w:r>
        <w:t xml:space="preserve">Построить воронку маркетинговых этапов (funnel exploration) с шагами: session start (page view), view item (view item list), product details, add to cart, begin checkout, purchase; задать название и выбрать диапазон данных за последние 90 дней (Ответственный: </w:t>
      </w:r>
      <w:r>
        <w:rPr>
          <w:color w:val="26BF00"/>
        </w:rPr>
        <w:t>Андрей (Speaker A)</w:t>
      </w:r>
      <w:r>
        <w:t>)</w:t>
      </w:r>
    </w:p>
    <w:p>
      <w:pPr>
        <w:pStyle w:val="ListBullet"/>
        <w:spacing w:line="240" w:lineRule="auto"/>
        <w:ind w:left="720"/>
      </w:pPr>
      <w:r/>
      <w:r>
        <w:t xml:space="preserve">Поделиться отчетом с воронкой маркетинговых этапов с другими пользователями google аналитики (Ответственный: </w:t>
      </w:r>
      <w:r>
        <w:rPr>
          <w:color w:val="26BF00"/>
        </w:rPr>
        <w:t>Андрей (Speaker A)</w:t>
      </w:r>
      <w:r>
        <w:t>)</w:t>
      </w:r>
    </w:p>
    <w:p>
      <w:pPr>
        <w:pStyle w:val="ListBullet"/>
        <w:spacing w:line="240" w:lineRule="auto"/>
        <w:ind w:left="720"/>
      </w:pPr>
      <w:r/>
      <w:r>
        <w:t xml:space="preserve">Настроить интеграцию google analytics с google ads для получения данных о рекламных кампаниях (Ответственный: </w:t>
      </w:r>
      <w:r>
        <w:rPr>
          <w:color w:val="26BF00"/>
        </w:rPr>
        <w:t>Андрей (Speaker A)</w:t>
      </w:r>
      <w:r>
        <w:t>)</w:t>
      </w:r>
    </w:p>
    <w:p>
      <w:pPr>
        <w:pStyle w:val="ListBullet"/>
        <w:spacing w:line="240" w:lineRule="auto"/>
        <w:ind w:left="720"/>
      </w:pPr>
      <w:r/>
      <w:r>
        <w:t xml:space="preserve">Построить отчет по рекламным кампаниям google ads с метриками: event count, google ads cost, purchase, average purchase revenue, purchase revenue; задать название и выбрать диапазон данных за последние 30 дней (Ответственный: </w:t>
      </w:r>
      <w:r>
        <w:rPr>
          <w:color w:val="26BF00"/>
        </w:rPr>
        <w:t>Андрей (Speaker A)</w:t>
      </w:r>
      <w:r>
        <w:t>)</w:t>
      </w:r>
    </w:p>
    <w:p>
      <w:pPr>
        <w:pStyle w:val="ListBullet"/>
        <w:spacing w:line="240" w:lineRule="auto"/>
        <w:ind w:left="720"/>
      </w:pPr>
      <w:r/>
      <w:r>
        <w:t xml:space="preserve">Отфильтровать отчет по рекламным кампаниям, исключив негугловые кампании и кампании без продаж (Ответственный: </w:t>
      </w:r>
      <w:r>
        <w:rPr>
          <w:color w:val="26BF00"/>
        </w:rPr>
        <w:t>Андрей (Speaker A)</w:t>
      </w:r>
      <w:r>
        <w:t>)</w:t>
      </w:r>
    </w:p>
    <w:p>
      <w:pPr>
        <w:pStyle w:val="ListBullet"/>
        <w:spacing w:line="240" w:lineRule="auto"/>
        <w:ind w:left="720"/>
      </w:pPr>
      <w:r/>
      <w:r>
        <w:t xml:space="preserve">Создать в админ панели google analytics кастомные метрики roas и customer acquisition cost через custom definitions - calculated metrics с соответствующими формулами и типами измерений (Ответственный: </w:t>
      </w:r>
      <w:r>
        <w:rPr>
          <w:color w:val="26BF00"/>
        </w:rPr>
        <w:t>Андрей (Speaker A)</w:t>
      </w:r>
      <w:r>
        <w:t>)</w:t>
      </w:r>
    </w:p>
    <w:p>
      <w:pPr>
        <w:pStyle w:val="ListBullet"/>
        <w:spacing w:line="240" w:lineRule="auto"/>
        <w:ind w:left="720"/>
      </w:pPr>
      <w:r/>
      <w:r>
        <w:t xml:space="preserve">Создать отчет items report в google аналитике с выбором dimensions item name и local item price, метрик item revenue и items purchased, а также настроить фильтр для исключения товаров с ценой 0 (Ответственный: </w:t>
      </w:r>
      <w:r>
        <w:rPr>
          <w:color w:val="26BF00"/>
        </w:rPr>
        <w:t>Андрей (Speaker A)</w:t>
      </w:r>
      <w:r>
        <w:t>)</w:t>
      </w:r>
    </w:p>
    <w:p>
      <w:pPr>
        <w:pStyle w:val="ListBullet"/>
        <w:spacing w:line="240" w:lineRule="auto"/>
        <w:ind w:left="720"/>
      </w:pPr>
      <w:r/>
      <w:r>
        <w:t xml:space="preserve">Использовать данные отчета по товарам для выделения популярных товаров в отдельные рекламные кампании и оптимизации расположения и цены менее продаваемых товаров на сайте (Ответственный: </w:t>
      </w:r>
      <w:r>
        <w:rPr>
          <w:color w:val="26BF00"/>
        </w:rPr>
        <w:t>Андрей (Speaker A)</w:t>
      </w:r>
      <w:r>
        <w:t>)</w:t>
      </w:r>
    </w:p>
    <w:p>
      <w:pPr>
        <w:pStyle w:val="ListBullet"/>
        <w:spacing w:line="240" w:lineRule="auto"/>
        <w:ind w:left="720"/>
      </w:pPr>
      <w:r/>
      <w:r>
        <w:t xml:space="preserve">Создать отчет cohort analysis в google аналитике с диапазоном данных с 01.05.24 по 30.11.24, выбрать тип отчета cohort exploration и настроить гранулярность по месяцам для анализа возврата клиентов по транзакциям (Ответственный: </w:t>
      </w:r>
      <w:r>
        <w:rPr>
          <w:color w:val="26BF00"/>
        </w:rPr>
        <w:t>Андрей (Speaker A)</w:t>
      </w:r>
      <w:r>
        <w:t>)</w:t>
      </w:r>
    </w:p>
    <w:p>
      <w:pPr>
        <w:pStyle w:val="ListBullet"/>
        <w:spacing w:line="240" w:lineRule="auto"/>
        <w:ind w:left="720"/>
      </w:pPr>
      <w:r/>
      <w:r>
        <w:t xml:space="preserve">Создать отчет 404 errors в google аналитике с диапазоном последних 30 дней, используя dimensions page path, page referer, page title с фильтром по ключевому слову 'найдена' и метрику event count для выявления страниц с ошибками 404 (Ответственный: </w:t>
      </w:r>
      <w:r>
        <w:rPr>
          <w:color w:val="26BF00"/>
        </w:rPr>
        <w:t>Андрей (Speaker A)</w:t>
      </w:r>
      <w:r>
        <w:t>)</w:t>
      </w:r>
    </w:p>
    <w:p>
      <w:pPr>
        <w:pStyle w:val="ListBullet"/>
        <w:spacing w:line="240" w:lineRule="auto"/>
        <w:ind w:left="720"/>
      </w:pPr>
      <w:r/>
      <w:r>
        <w:t xml:space="preserve">Передать разработчикам список битых ссылок с 404 ошибками для настройки 301 редиректов и удаления товаров из каталога, чтобы избежать потери клиентов и ухудшения seo (Ответственный: </w:t>
      </w:r>
      <w:r>
        <w:rPr>
          <w:color w:val="26BF00"/>
        </w:rPr>
        <w:t>Андрей (Speaker A)</w:t>
      </w:r>
      <w:r>
        <w:t>)</w:t>
      </w:r>
    </w:p>
    <w:p>
      <w:pPr>
        <w:pStyle w:val="ListBullet"/>
        <w:spacing w:line="240" w:lineRule="auto"/>
        <w:ind w:left="720"/>
      </w:pPr>
      <w:r/>
      <w:r>
        <w:t xml:space="preserve">Дать доступ всем пользователям в google аналитике к отчету 404 errors (Ответственный: </w:t>
      </w:r>
      <w:r>
        <w:rPr>
          <w:color w:val="26BF00"/>
        </w:rPr>
        <w:t>Андрей (Speaker A)</w:t>
      </w:r>
      <w:r>
        <w:t>)</w:t>
      </w:r>
    </w:p>
    <w:p>
      <w:pPr>
        <w:pStyle w:val="Heading3"/>
      </w:pPr>
      <w:r>
        <w:t>1. Введение в маркетинговую аналитику и ключевые метрики</w:t>
      </w:r>
    </w:p>
    <w:p>
      <w:r/>
      <w:r>
        <w:rPr>
          <w:color w:val="5B5B5B"/>
        </w:rPr>
        <w:t>0:00:00</w:t>
      </w:r>
      <w:r>
        <w:t xml:space="preserve"> </w:t>
      </w:r>
      <w:r>
        <w:rPr>
          <w:color w:val="26BF00"/>
        </w:rPr>
        <w:t>Андрей (Speaker A)</w:t>
      </w:r>
      <w:r>
        <w:t>: Привет, меня зовут Андрей и уже практически 10 лет я работаю с таргетированной рекламой в Google и Meta. Все мои проекты это крупные IT и e-commerce бизнесы с бюджетами от 50 тысяч до нескольких миллионов долларов в месяц. И если бы меня попросили выделить всего один критерий, который отличает успешного маркетолога от посредственного, то я бы не задумываясь ответил. Аналитическое мышление. Вот несколько проверочных вопросов на знание бизнеса, в котором вы работаете. 1. Во сколько вам обходится привлечение нового клиента? 2. Какую часть выручки приносят новые клиенты, а какую — повторные? 3. Какую долю рынка вы занимаете и насколько сильно еще можете вырасти? 4. Знают ли клиенты ваш бренд и сколько дополнительных продаж вы получаете благодаря этому? 5. Сталкиваетесь ли вы с эффектом сезонности и насколько сильно меняется спрос? Теперь вы можете посчитать, на какое количество вопросов у вас уже есть готовый ответ. А ведь это все базовая информация, без которой вы либо ваш маркетолог просто не можете эффективно работать. Однажды Питер Друкер, отец современного менеджмента, сказал «Невозможно управлять тем, что нельзя измерить».</w:t>
      </w:r>
    </w:p>
    <w:p>
      <w:r/>
      <w:r>
        <w:rPr>
          <w:color w:val="5B5B5B"/>
        </w:rPr>
        <w:t>0:01:15</w:t>
      </w:r>
      <w:r>
        <w:t xml:space="preserve"> </w:t>
      </w:r>
      <w:r>
        <w:rPr>
          <w:color w:val="26BF00"/>
        </w:rPr>
        <w:t>Андрей (Speaker A)</w:t>
      </w:r>
      <w:r>
        <w:t>: Как вы уже поняли, я приверженец Data-Driven подхода, когда все решения в маркетинге, да и в бизнесе принимаются на основе данных. Но перед тем, как переходить к действиям, надо эти цифры откуда-то взять. И сегодня мы с вами разберем самые азы. Какие показатели включает в себя маркетинговый отчет? Откуда брать эти цифры? Как автоматизировать наполнение отчета? И как в этом всем нам поможет Google Analytics, бесплатный инструмент от Google? Мы на практике разберем отчеты, которыми пользуюсь я сам, и вместе с вами прямо на занятии построим их в Google Analytics. Поехали! Итак, прежде чем мы перейдем непосредственно к практической работе с Google Аналитикой, давайте сначала разберем, какой вообще должна быть структура вашего маркетингового отчета. Я подготовил для вас типовую структуру, которой я пользуюсь сам уже много лет и которая, на мой взгляд, является наиболее оптимальной. Глобально отчет имеет табличный вид, не график. Почему? Потому что в таблице можно намного более полную информацию передать на одном экране. И тут есть четыре основных структурных элемента. Первый элемент это метрики, это вот столбец слева. Какие они есть?</w:t>
      </w:r>
    </w:p>
    <w:p>
      <w:r/>
      <w:r>
        <w:rPr>
          <w:color w:val="5B5B5B"/>
        </w:rPr>
        <w:t>0:02:24</w:t>
      </w:r>
      <w:r>
        <w:t xml:space="preserve"> </w:t>
      </w:r>
      <w:r>
        <w:rPr>
          <w:color w:val="26BF00"/>
        </w:rPr>
        <w:t>Андрей (Speaker A)</w:t>
      </w:r>
      <w:r>
        <w:t>: В метрике есть довольно такой типичный набор, которого я вам рекомендую придерживаться. Все начинается очевидно с расходов, с рекламных вложений. То есть если это платная реклама, это собственно бюджет, который вы потратили. Если это допустим SEO продвижение, это может быть расход на закупку рекламных ссылок и так далее. Следующий блок это блок с абсолютными метриками, которые отображают вашу маркетинговую воронку. В моем случае это клики, лиды, кастомеры. В вашем случае вместо лидов могут быть, допустим, регистрации или может добавиться какой-то новый компонент. Допустим, между лидом и кастомером еще появляется qualified lead. Поэтому тут на ваше усмотрение вы можете эти этапы воронки дополнять. Следующий кластер метрик CPM, CPC и CTR это метрики, которые характеризуют верх воронки, то есть вашу рекламу. CPM стоимость за 1000 показов, CPC стоимость клика по рекламе и CTR кликабельность рекламных объявлений. Дальше идет блок с относительными метриками конверсии разных этапов воронки. То есть первое это CR Click-to-Lead, то есть конверсия из клика по рекламе в леда. И следующий этап это CR Lead-to-Customer, соответственно конверсия из леда в кастомера.</w:t>
      </w:r>
    </w:p>
    <w:p>
      <w:r/>
      <w:r>
        <w:rPr>
          <w:color w:val="5B5B5B"/>
        </w:rPr>
        <w:t>0:03:42</w:t>
      </w:r>
      <w:r>
        <w:t xml:space="preserve"> </w:t>
      </w:r>
      <w:r>
        <w:rPr>
          <w:color w:val="26BF00"/>
        </w:rPr>
        <w:t>Андрей (Speaker A)</w:t>
      </w:r>
      <w:r>
        <w:t>: Если у вас добавляются еще какие-то этапы типа Qualified Lead, соответственно у вас между этими метриками появится еще одна CR Lead-to-Qualified Lead и потом CR Qualified Lead. Далее мы идем к низу воронки, то есть к метрикам, которые характеризуют уже непосредственно ваш сайт и ваших платников. То есть тут это CPL, кастовая метрика, стоимость за привлеченного лида и CAC, customer acquisition cost, стоимость за привлеченного кастомера. И замыкает это все денежные метрики, такие как средний чек, общая выручка и ROAS. То есть результативная метрика, по которой чаще всего оценивается ваша реклама, это именно ROAS. И дальше бизнес, в котором вы работаете, может вам спустить какой-то таргет. То есть вам надо закупать рекламу с ROAS 3 или с ROAS 5. И вы уже на основе этого отчета будете смотреть, попадаете вы в эту цель или не попадаете. Все предыдущие метрики это то, что называется health метрики. Если у вас что-то не так с ROS, вы можете обратить внимание на то, какой этап воронки проседает. Допустим, у вас выросла стоимость клика или упал CTR рекламных объявлений.</w:t>
      </w:r>
    </w:p>
    <w:p>
      <w:r/>
      <w:r>
        <w:rPr>
          <w:color w:val="5B5B5B"/>
        </w:rPr>
        <w:t>0:05:00</w:t>
      </w:r>
      <w:r>
        <w:t xml:space="preserve"> </w:t>
      </w:r>
      <w:r>
        <w:rPr>
          <w:color w:val="26BF00"/>
        </w:rPr>
        <w:t>Андрей (Speaker A)</w:t>
      </w:r>
      <w:r>
        <w:t>: И дальше, имея перед глазами вот такую полную картинку, вы уже сможете понять, над каким этапом воронки вам стоит работать. Поэтому я настоятельно рекомендую смотреть за абсолютно всеми этими показателями. Переходим от метрик дальше. В столбцах, как вы видите, у нас отображаются даты. Тут, для примера, взяты 7 дней, типа с day1 по day7. Гранулярность может быть разная, по дням, по неделям, по месяцам. И хорошо, когда один и тот же отчет вы можете в несколько кликов переключать по разным гранулярностям. То есть, исходя из того, какая у вас цель, вы хотите оптимизировать отдельно взятые кампании, или вы хотите посмотреть в целом динамику гранулярности, вашего маркетинга вам подойдет и разная гранулярность соответственно следующий элемент это итоговый результат на самом деле это не полноценно отдельно взятый элемент отчета но я специально хочу на нем сакцентировать ваше внимание потому что</w:t>
      </w:r>
    </w:p>
    <w:p>
      <w:r/>
      <w:r>
        <w:rPr>
          <w:color w:val="5B5B5B"/>
        </w:rPr>
        <w:t>0:05:56</w:t>
      </w:r>
      <w:r>
        <w:t xml:space="preserve"> </w:t>
      </w:r>
      <w:r>
        <w:rPr>
          <w:color w:val="26BF00"/>
        </w:rPr>
        <w:t>Андрей (Speaker A)</w:t>
      </w:r>
      <w:r>
        <w:t>: Очень часто вы не смотрите на тоталы вы просто смотрите данные по разным дням или по месяцам тут же у вас появляется определенного рода бенчмарк то есть в тоталах вы суммируете такие показатели как расходы клики лиды кастомеры и так далее а вот относительные метрики такие как конверсия или стоимость лида или стоимость за клиента вы тут выводите в усредненном виде И потом вам уже проще сравнивать отдельно взятый день. Он выше среднего, ниже среднего. И таким образом вы понимаете, хороший день залетел или плохой день залетел, когда у вас появляется какая-то цифра, от которой вы можете оттолкнуться. Поэтому выводить итоги это супер-супер важно. И последний элемент отчета. Это фильтры, то есть все вот эти вот данные, которые вы видите, очевидно вам надо сначала смотреть по всей рекламе вместе взятой, но потом вам, чтобы принимать какие-то решения, надо проваливаться по разным уровням, смотреть как работает реклама по разным каналам трафика, то есть отдельно органический трафик, отдельно трафик из гугл рекламы, отдельно трафик из мета, из тиктока, откуда угодно. Следующий уровень это уровень рекламной кампании, то есть то, с чем вы собственно и работаете на ежедневной основе.</w:t>
      </w:r>
    </w:p>
    <w:p>
      <w:r/>
      <w:r>
        <w:rPr>
          <w:color w:val="5B5B5B"/>
        </w:rPr>
        <w:t>0:07:14</w:t>
      </w:r>
      <w:r>
        <w:t xml:space="preserve"> </w:t>
      </w:r>
      <w:r>
        <w:rPr>
          <w:color w:val="26BF00"/>
        </w:rPr>
        <w:t>Андрей (Speaker A)</w:t>
      </w:r>
      <w:r>
        <w:t>: Потом тип устройства, гео, то есть чаще всего это там страна или группа стран, в которых вы настраиваете вашу рекламу. Домен. То есть веб-сайт, на который идет закупка. Я понимаю, что если у вас небольшой бизнес, у вас в принципе может быть всего один домен, и тогда конкретно этот фильтр для вас смысла иметь особого не будет. Но если у вас крупный бизнес, у вас есть несколько веб-сайтов или мобильных приложений, то очевидно, что статистику надо еще и в этом разрезе смотреть. Посадочная страница, то есть даже в рамках одного и того же домена вы можете тестить разные посадки с разной конверсионностью и таким образом тоже понемногу улучшать вашу воронку. Я в принципе рекомендую тестирование посадочных страниц как регулярный процесс, который не должен останавливаться никогда. И последний, но не менее важный фильтр, это тип клиентов. Либо все клиенты, либо только новые. При переключении этого фильтра у вас не меняются метрики верховоронки, то есть ваши расходы на рекламу, количество кликов, оно не меняется. Но количество клиентов И, соответственно, деньги с этих клиентов, такие как показатели Total Revenue, Average Check и ROAS, они пересчитываются.</w:t>
      </w:r>
    </w:p>
    <w:p>
      <w:r/>
      <w:r>
        <w:rPr>
          <w:color w:val="5B5B5B"/>
        </w:rPr>
        <w:t>0:08:28</w:t>
      </w:r>
      <w:r>
        <w:t xml:space="preserve"> </w:t>
      </w:r>
      <w:r>
        <w:rPr>
          <w:color w:val="26BF00"/>
        </w:rPr>
        <w:t>Андрей (Speaker A)</w:t>
      </w:r>
      <w:r>
        <w:t>: Если вы выбираете все клиенты, и новые, и вернувшиеся, соответственно, вы видите все-все-все данные в отчете. Если вы ставите только новые тип клиентов, вы не видите тех кастомеров, которые уже ранее совершали покупку на вашем сайте и вернулись к вам повторно. Это на самом деле очень сложный вопрос, мы его не будем затрагивать в рамках сегодняшнего занятия. Это вопрос атрибуции повторных клиентов. И над ним ломают голову огромное количество и маркетологов, и дата-аналитиков, и единого мнения нет. Как отслеживать повторных клиентов и кому приписывать их вообще, потому что... часть клиентов могли вернуться повторно просто потому что они о вас помнят им понравился сервис там при предыдущей покупке и реклама тут никакую пользу дополнительную не принесла то есть и без взаимодействия с рекламой этот клиент бы вернулся а какая-то часть клиентов могла вас забыть и соответственно клик по рекламе он вернул этого клиента и это всецело заслуга вашей рекламы это разделение Оно очень-очень сложное, поэтому большинство бизнесов, ну во всяком случае те, с кем я работал, у них решения принимаются по одному из двух методов.</w:t>
      </w:r>
    </w:p>
    <w:p>
      <w:r/>
      <w:r>
        <w:rPr>
          <w:color w:val="5B5B5B"/>
        </w:rPr>
        <w:t>0:09:36</w:t>
      </w:r>
      <w:r>
        <w:t xml:space="preserve"> </w:t>
      </w:r>
      <w:r>
        <w:rPr>
          <w:color w:val="26BF00"/>
        </w:rPr>
        <w:t>Андрей (Speaker A)</w:t>
      </w:r>
      <w:r>
        <w:t>: Либо к рекламе приписываются все клиенты абсолютно, либо эффективно считаются только по новым клиентам, а повторные, к сожалению, игнорируются и не приписываются в заслуги рекламных компаний. Но в любом случае я вам советую вывести это фильтром, чтобы вы могли быстро переключаться между всеми клиентами и только новыми. И напоследок я скажу, что в этом отчете используется когортная атрибуция. Что это значит? Представим себе, что в дне номер 5 вы потратили деньги на то, чтобы привлечь какого-нибудь клиента. Этот клиент в дне номер 5 пришел на ваш сайт, посмотрел ваши товары, может быть даже в корзину добавил, но не купил, ушел думать. И в дне номер 7, спустя 2 дня, он возвращается и совершает покупку. Так вот, в правильном маркетинговом отчете эта продажа будет атрибутирована не к дню номер 7, а к дню номер 5. Потому что технически расходы на этого клиента вы понесли в день номер 5, соответственно, И бенефиты с этого клиента, то есть деньги с него, они тоже должны пойти в день номер 5, для того, чтобы вы могли объективно оценивать рекламу. Окей, давайте двигаться дальше. Я вам сейчас на практике покажу, как это выглядит. Вот реальный отчет.</w:t>
      </w:r>
    </w:p>
    <w:p>
      <w:pPr>
        <w:pStyle w:val="Heading3"/>
      </w:pPr>
      <w:r>
        <w:t>2. Структура маркетингового отчета и анализ рекламных каналов</w:t>
      </w:r>
    </w:p>
    <w:p>
      <w:r/>
      <w:r>
        <w:rPr>
          <w:color w:val="5B5B5B"/>
        </w:rPr>
        <w:t>0:10:54</w:t>
      </w:r>
      <w:r>
        <w:t xml:space="preserve"> </w:t>
      </w:r>
      <w:r>
        <w:rPr>
          <w:color w:val="26BF00"/>
        </w:rPr>
        <w:t>Андрей (Speaker A)</w:t>
      </w:r>
      <w:r>
        <w:t>: Это скриншот из BI-системы Tableau по одному из проектов, с которыми я работаю. И на этом слайде вы видите пример реализации отчета на стратегическом уровне. То есть тут столбцами вы видите различные месяца с октября 2024 года по март 2025 года. За 6 месяцев мы тут можем отследить динамику рекламы в двух разрезах. search, то есть поисковая реклама в Google, и Facebook, какие выводы мы можем сделать на основании этого отчета. К сожалению, низ воронки я вынужден был удалить из INDA, то есть мы тут не видим выручку с клиентов, мы тут не видим ROAS, и на самом деле решения в маркетинге все-таки должны приниматься на основании ROAS. Но давайте для упрощения мы предположим, что для нас ключевой метрикой является CAC – Customer Acquisition Cost. И будем сравнивать эти два типа трафика, во-первых, между собой за полгода, а во-вторых, динамику Custom Acquisition Cost в разрезе последних 6 месяцев. Что мы тут видим? По поисковой рекламе на примерно одинаковом бюджете, то есть в октябре бюджет был 24 тысячи евро, с ноября он колебался около 40 тысяч евро. мы видим тенденцию к снижению Customer Acquisition Коста.</w:t>
      </w:r>
    </w:p>
    <w:p>
      <w:r/>
      <w:r>
        <w:rPr>
          <w:color w:val="5B5B5B"/>
        </w:rPr>
        <w:t>0:12:14</w:t>
      </w:r>
      <w:r>
        <w:t xml:space="preserve"> </w:t>
      </w:r>
      <w:r>
        <w:rPr>
          <w:color w:val="26BF00"/>
        </w:rPr>
        <w:t>Андрей (Speaker A)</w:t>
      </w:r>
      <w:r>
        <w:t>: То есть если октябрь, ноябрь, декабрь 24 года стоимость привлечения клиента у нас была в диапазоне 400-500 евро, то с января наша реклама стала работать более эффективно. И за тот же бюджет у нас уже появляется больше клиентов и снижается стоимость привлечения. То есть в январе CAC уже упал ниже 400 евро и примерно 370 евро составлял, а февраль и март CAC упал вообще примерно до 300 евро. В среднем за все полгода CAC составляет 380 евро по этому каналу. Теперь посмотрим, что же происходило с Facebook. В октябре и ноябре он был значительно дороже поисковой рекламы. И, соответственно, в декабре мы начали срезать рекламные бюджеты. То есть они были больше 10 тысяч евро, потом упали до 9, потом до 8, 7 и до 5 тысяч евро. евро. Почему? Потому что реклама менее эффективна. В декабре мы видим, что custom requisition cost упал до 500 евро, но самое интересное не это. В фейсбуке наиболее эффективным месяцем оказался январь 25 года. И если вы обратите внимание на верх воронки, то CPM и CPC тут наиболее низкие, то есть ни до, ни после настолько дешевого верха воронки у нас по фейсбуку не было. И это связано с Q5, или как называют пятый квартал. Это такое условное обозначение.</w:t>
      </w:r>
    </w:p>
    <w:p>
      <w:r/>
      <w:r>
        <w:rPr>
          <w:color w:val="5B5B5B"/>
        </w:rPr>
        <w:t>0:13:45</w:t>
      </w:r>
      <w:r>
        <w:t xml:space="preserve"> </w:t>
      </w:r>
      <w:r>
        <w:rPr>
          <w:color w:val="26BF00"/>
        </w:rPr>
        <w:t>Андрей (Speaker A)</w:t>
      </w:r>
      <w:r>
        <w:t>: Это период в конце декабря и первой половине января, когда крупные рекламодатели идут на новогодние каникулы. И соответственно у тех бизнесов, которые все еще продолжают рекламироваться в фейсбуке, снижается стоимость рекламы. Ну из-за того, что просто там конкуренция ниже в рекламной сети. И в январе Facebook по эффективности даже перегнал Google. То есть в Google стоимость привлечения клиента была 370 евро, в Facebook 312 евро. Но потом халява закончилась, воронка постепенно начала откатываться обратно. По стоимости клика видно, что в январе она составляла 1,4 евро, в феврале уже 1,7 евро снова. Поэтому Customer Acquisition Cost снова вернулся до высоких значений, и поэтому Facebook продолжили дескейлить. Если брать итог за полгода, то у Google, как я уже сказал, 380 евро стоимость привлечения клиента, у Facebook 540 евро, то есть почти в полтора раза больше. А дальше, что мы делаем с этими каналами, зависит от того, какую цель нам спускает бизнес. То есть, если бизнес говорит, что нам надо приводить клиентов по 400 евро или ниже, тогда Facebook мы продолжаем срезать, Google мы можем масштабировать, потому что Google работает в рамках этой цели.</w:t>
      </w:r>
    </w:p>
    <w:p>
      <w:r/>
      <w:r>
        <w:rPr>
          <w:color w:val="5B5B5B"/>
        </w:rPr>
        <w:t>0:15:03</w:t>
      </w:r>
      <w:r>
        <w:t xml:space="preserve"> </w:t>
      </w:r>
      <w:r>
        <w:rPr>
          <w:color w:val="26BF00"/>
        </w:rPr>
        <w:t>Андрей (Speaker A)</w:t>
      </w:r>
      <w:r>
        <w:t>: Если бизнес говорит, что нам клиентов, допустим, надо приводить по 600 евро, то и Facebook, и Google можно масштабировать, потому что они оба в таргет. А если же бизнес говорит, что стоимость привлечения клиента должна быть ниже 300 евро, ну тогда оба этих канала необходимо оптимизировать. Вот такой вот стратегический уровень. Вы видите, я буквально за пару минут считал историю того, что происходило с маркетингом. И главная фишка, что вот при таком удобном в виде отчета вы можете даже делая аудит чужого бизнеса очень быстро находить какие-то закономерности и причинно-следственные связи, что вообще происходило. Но, окей, давайте двигаться с вами дальше. И следующий уровень это очень-очень похожий отчет, просто реализованный на операционном уровне. Тут уже в качестве столбцов у нас не месяца, а отдельно взятые даты. Для примера тут диапазон данных с 3 по 12 марта 2025 года. А в строках тут partition не по типам трафика Google и Meta, а partition по компаниям. Ну я тут для примера вывел всего две различных компании, оба это поисковая реклама в Google. Что мы тут видим? Тут две компании по дипломным работам и по брендовым запросам конкурентов.</w:t>
      </w:r>
    </w:p>
    <w:p>
      <w:r/>
      <w:r>
        <w:rPr>
          <w:color w:val="5B5B5B"/>
        </w:rPr>
        <w:t>0:16:19</w:t>
      </w:r>
      <w:r>
        <w:t xml:space="preserve"> </w:t>
      </w:r>
      <w:r>
        <w:rPr>
          <w:color w:val="26BF00"/>
        </w:rPr>
        <w:t>Андрей (Speaker A)</w:t>
      </w:r>
      <w:r>
        <w:t>: Для контекста, это бизнесы в сфере образовательных услуг, то есть мы предоставляем такой коучинг и подготовку студентов к написанию разных образовательных работ. И тут видно, что есть по дипломным работам спрос, по бюджету у нас 4500 мы потратили за этот период на дипломные работы и 4100. 100 евро на брендовые запросы конкурентов. То есть по бюджету плюс-минус эти две компании идентичные, но они очень сильно отличаются по низу воронки. То есть стоимость лида в дипломных работах 41 евро, в запросах конкурентов 26 евро, то есть дипломы в полтора раза дороже по цене лида. А если брать стоимость привлечения клиента, так дипломные работы и вовсе в два раза дороже. То есть custom acquisition cost тут 560 евро, тут 275 евро в компании на конкурентов. Значит ли это, что компанию по дипломным работам надо оптимизировать или останавливать? Нет, не значит. Тут мы помним, что решения в маркетинге, они все-таки принимаются по роусу, а не только по цене привлечения. То есть у вас может быть такое, что высокая стоимость привлечения в каком-то разрезе, но и высокий чек с этих клиентов. И это как раз тот самый случай. То есть по дипломным работам клиент, как правило, берет у нас там</w:t>
      </w:r>
    </w:p>
    <w:p>
      <w:r/>
      <w:r>
        <w:rPr>
          <w:color w:val="5B5B5B"/>
        </w:rPr>
        <w:t>0:17:43</w:t>
      </w:r>
      <w:r>
        <w:t xml:space="preserve"> </w:t>
      </w:r>
      <w:r>
        <w:rPr>
          <w:color w:val="26BF00"/>
        </w:rPr>
        <w:t>Андрей (Speaker A)</w:t>
      </w:r>
      <w:r>
        <w:t>: Большой пакет консультаций, потому что сложная работа, большое количество страниц, большое количество технических требований, и мы с него зарабатываем много денег. А по брендовым запросам конкурентов могут приходить как запросы на помощь с дипломными, так и запросы на помощь с какими-то маленькими работами, там, домашки, рефераты и так далее. И там средний чек ниже, соответственно, и поэтому, если бы тут можно было вывести метрику ROS, то вы бы увидели, что, в принципе, эти компании по ROS, они... Идентично работают. Но тем не менее, вот такая вот структура отчета дает возможность эти все компании сравнить между собой и принять по каждой из них решение. То есть мы эту компанию масштабируем, оптимизируем или даже останавливаем, если там долгое время оптимизации не помогали. Давайте двигаться дальше. Эволюция аналитических инструментов. Мы уже поговорили о том, что должно быть в рекламном отчете. Теперь поговорим о том, где этот отчет строить. Тут вы видите три уровня. Первый уровень это Excel и Google Sheets. Второй уровень это Google Analytics Looker Studio. И третий уровень это кастомные BI-системы типа Tableau, Power BI, Amplitude и так далее.</w:t>
      </w:r>
    </w:p>
    <w:p>
      <w:pPr>
        <w:pStyle w:val="Heading3"/>
      </w:pPr>
      <w:r>
        <w:t>3. Уровни аналитических инструментов: от Excel до BI-систем</w:t>
      </w:r>
    </w:p>
    <w:p>
      <w:r/>
      <w:r>
        <w:rPr>
          <w:color w:val="5B5B5B"/>
        </w:rPr>
        <w:t>0:18:53</w:t>
      </w:r>
      <w:r>
        <w:t xml:space="preserve"> </w:t>
      </w:r>
      <w:r>
        <w:rPr>
          <w:color w:val="26BF00"/>
        </w:rPr>
        <w:t>Андрей (Speaker A)</w:t>
      </w:r>
      <w:r>
        <w:t>: Есть на самом деле еще уровень 0, это когда вы считаете, что ваш маркетинг должен генерировать только показы, рекламы и клики, а после клика вы ничего не считаете. Вы просто думаете, что чем больше кликов, тем больше, соответственно, и продаж будет. Я надеюсь, на этом курсе нет участников, которые так считают. Все понимают необходимость видеть полную воронку по каждому отдельно взятому разрезу. Поэтому будем говорить только про работающие подходы к маркетингу. Этап номер один. Excel Google Sheets. Он из себя представляет мануальное построение отчета. И я вам честно признаю, сейчас такой камин-аут будет, когда я был молодым неопытным маркетологом, я тоже пытался строить маркетинговые отчеты в Excel. И я столкнулся с такой проблемой, что сначала, пока бизнес был маленький, у меня этот отчет построить занимало 2 часа, а потом по мере того, как бизнес разрастался, у меня построение этого отчета занимало 3 рабочих дня. А теперь представьте, месяц, 24 рабочих дня, из которых 3 полноценных дня я трачу просто на то, чтобы свести отчет.</w:t>
      </w:r>
    </w:p>
    <w:p>
      <w:r/>
      <w:r>
        <w:rPr>
          <w:color w:val="5B5B5B"/>
        </w:rPr>
        <w:t>0:19:56</w:t>
      </w:r>
      <w:r>
        <w:t xml:space="preserve"> </w:t>
      </w:r>
      <w:r>
        <w:rPr>
          <w:color w:val="26BF00"/>
        </w:rPr>
        <w:t>Андрей (Speaker A)</w:t>
      </w:r>
      <w:r>
        <w:t>: И, очевидно, данные в нем были не максимально свежие, то есть они могут этот отчет обновлять каждый день руками, потому что огромное число усилий пришлось бы вложить. Поэтому мы видели адекватную, полную статистику по эффективности рекламы только раз в месяц. Ну это ерунда, слава богу, что я вовремя одумался и сейчас расскажу вам, как не попадать в эту ловушку. Давайте разберем плюсы и минусы. Excel, Google Sheets. Ну очевидно, что это бесплатные инструменты, вы туда можете вписывать абсолютно любые данные, которые хотите, но проблема в том, что вы их должны вручную собрать из разных источников. То есть у вас данные по расходам на рекламу, показам и кликам содержатся в рекламных кабинетах, причем чем больше рекламных систем, тем с большего числа мест вам эти данные надо тянуть. То есть там отдельно из кабинета Google рекламы, отдельно из кабинета мета рекламы, там TikTok, Snapchat, Reddit, Pinterest, что угодно. После этого, как вы данные вытянули вручную, вам надо эти данные соединить между собой. Расходы на рекламу вы соединяете с объемом посетителей вашего сайта. Это, как правило, вы берете из Google аналитики.</w:t>
      </w:r>
    </w:p>
    <w:p>
      <w:r/>
      <w:r>
        <w:rPr>
          <w:color w:val="5B5B5B"/>
        </w:rPr>
        <w:t>0:21:03</w:t>
      </w:r>
      <w:r>
        <w:t xml:space="preserve"> </w:t>
      </w:r>
      <w:r>
        <w:rPr>
          <w:color w:val="26BF00"/>
        </w:rPr>
        <w:t>Андрей (Speaker A)</w:t>
      </w:r>
      <w:r>
        <w:t>: И какие-то промежуточные действия, типа там зашел на карточку товара, добавил товар в корзину, это вы тоже берете из Google аналитики. А данные про продажи плюс про возвраты товаров, потому что не каждая продажа через сайт привела к заработку денег. Какая-то часть людей, особенно в e-commerce, может отказаться от этого товара, просто передумать, где-то на почте отказаться. Ну, в общем, эти данные вы берете из CRM-системы. И теперь смотрите, вам руками надо объединить данные из рекламного кабинета, из Google Аналитики, из CRM-системы. Ну, очевидно, что это не суперэффективный способ. Любые дополнительные расчеты занимают много времени при таком подходе. То, о чем я говорил. Вот вы собрали данные по всей рекламе, а теперь вас просят, а вывели еще все то же самое, но по отдельно взятой компании, или по отдельно взятой стране, или по отдельно взятому городу. И у вас просто экспоненциально растет объем затрачиваемых усилий. Ну и очевидно, что Excel или Google Sheets не подходят для работы с большими данными, то есть там ограничение на 1 миллион строк, что достаточно мало на самом деле, и даже для среднего бизнеса такой вариант точно неприемлем.</w:t>
      </w:r>
    </w:p>
    <w:p>
      <w:r/>
      <w:r>
        <w:rPr>
          <w:color w:val="5B5B5B"/>
        </w:rPr>
        <w:t>0:22:15</w:t>
      </w:r>
      <w:r>
        <w:t xml:space="preserve"> </w:t>
      </w:r>
      <w:r>
        <w:rPr>
          <w:color w:val="26BF00"/>
        </w:rPr>
        <w:t>Андрей (Speaker A)</w:t>
      </w:r>
      <w:r>
        <w:t>: Ну Excel вы можете пользоваться совсем-совсем в микробизнесе, когда у вас там продажи исчисляются единицами в день. И то даже в этом случае я вам советую перейти на уровень 2. Уровень 2 — это бесплатные аналитические инструменты. Google Analytics для сбора данных, Looker Studio — это тоже инструмент от Google для визуализации данных. В чем прелесть? Вы можете автоматизировать наполнение данных в Google Аналитике. То есть поставите код на ваш сайт, плюс там же есть дата импорт из Google рекламы напрямую, из поисковой консоли. Можно также разными коннекторами подключить, чтобы и с Facebook данные автоматически, например, в Google Аналитику тянулись. И прелесть в том, что данные будут ежедневно подтягиваться, и вам для этого дополнительно, после того, как вы один раз настроили, дополнительно ничего проделывать руками не надо будет. Минусы. Некоторые виды расчетов и графиков недоступны из-за ограничений системы. Как ни крути, это тула, которая написана сторонними разработчиками, и за рамки их видения вы выйти не можете, к сожалению, в плане визуализации ваших данных. И эти инструменты, они также не подходят для работы с большими данными.</w:t>
      </w:r>
    </w:p>
    <w:p>
      <w:r/>
      <w:r>
        <w:rPr>
          <w:color w:val="5B5B5B"/>
        </w:rPr>
        <w:t>0:23:31</w:t>
      </w:r>
      <w:r>
        <w:t xml:space="preserve"> </w:t>
      </w:r>
      <w:r>
        <w:rPr>
          <w:color w:val="26BF00"/>
        </w:rPr>
        <w:t>Андрей (Speaker A)</w:t>
      </w:r>
      <w:r>
        <w:t>: В Google Аналитике есть такая штука, как сэмплирование. Я об этом расскажу чуть позже. Ну короче, если у вас большой бизнес, супер много данных, то Google Аналитика будет отображать только небольшую их часть. И соответственно вы не сможете принимать решения на основе полных данных. Но еще раз подчеркну. Второй уровень вполне себе подходит для небольшого и даже начинающего среднего бизнеса. У меня такой психологический критерий, что Если бюджет тратит до 10 тысяч долларов в месяц, то это точно Google аналитика. Если бизнес тратит от 10 до 30 тысяч долларов, то вы можете уже задуматься над тем, чтобы переходить к кастомным BI-системам по типу Tableau. И если больше 30 тысяч долларов в месяц ваш рекламный бюджет, то точно must-have строить кастомную аналитику. Как? Расскажу дальше. И на последнем этапе давайте разберем, что такое Tableau и Power BI. По сути это инструменты визуализации, когда у вас есть отдельная база данных, там это может быть Google BigQuery, это может быть Vertica, ну что угодно, вплоть до того, что вы даже с Google Sheet какие-то данные туда можете коннектить дополнительно. Это платные инструменты, они недорогие, в районе 10 долларов за пользователя в месяц.</w:t>
      </w:r>
    </w:p>
    <w:p>
      <w:r/>
      <w:r>
        <w:rPr>
          <w:color w:val="5B5B5B"/>
        </w:rPr>
        <w:t>0:24:50</w:t>
      </w:r>
      <w:r>
        <w:t xml:space="preserve"> </w:t>
      </w:r>
      <w:r>
        <w:rPr>
          <w:color w:val="26BF00"/>
        </w:rPr>
        <w:t>Андрей (Speaker A)</w:t>
      </w:r>
      <w:r>
        <w:t>: Но прелесть в том, что вы можете собрать данные из абсолютно любых источников, как угодно их визуализировать, проводить любые расчеты. Нет никакого лимита на объем этих данных. И вы можете видеть полностью данные на уровне вплоть до отдельно взятого пользователя. Единственный минус кастомных систем в том, что вы не сможете, к сожалению, вручную строить там отчеты, вам точно понадобится помощь дата-аналитика, желательно в штате, можно и на подряде, но работы у него точно будет много, потому что он сможет воплощать любые ваши идеи, связанные с кастом. с отчетностью, которые только придут вам на ум. И этот человек, он должен точно владеть SQL, точно владеть Python. Вы, конечно, можете самостоятельно выучить или делегировать кому-то из отдела маркетинга, но я не советую это непрофильное занятие. Поэтому, если у вас достаточно большие рекламные бюджеты, то точно целесообразно нанять такого человека в команду. И, собственно говоря, 5 критериев, которые свидетельствуют о том, насколько хорош ваш рекламный отчет. Я уже о них косвенно упоминал на предыдущих слайдах. Эти 5 критериев. Актуальность, автоматизация, интерактивность, гибкость и полнота данных.</w:t>
      </w:r>
    </w:p>
    <w:p>
      <w:r/>
      <w:r>
        <w:rPr>
          <w:color w:val="5B5B5B"/>
        </w:rPr>
        <w:t>0:26:06</w:t>
      </w:r>
      <w:r>
        <w:t xml:space="preserve"> </w:t>
      </w:r>
      <w:r>
        <w:rPr>
          <w:color w:val="26BF00"/>
        </w:rPr>
        <w:t>Андрей (Speaker A)</w:t>
      </w:r>
      <w:r>
        <w:t>: Я не буду на них сейчас отдельно останавливаться, оно все есть на слайде. самостоятельно и если сравнивать наши системы по этим пяти критериям то мы видим что в случае с excel и google sheets не выполняется ни один критерий то есть это максимально неэффективная система маркетинговой аналитики в случае с google аналитикой и лукер студию у вас есть актуальная информация там ну в Актуальная на вчерашний день, скажем так, потому что в Google Аналитике все равно есть определенный лаг в попадании данных в отчет. Это 8-12 часов. То есть в Google Аналитике вы можете сегодня смотреть данные за вчерашний день, но не за сегодняшний. И в большинстве случаев вам это подходит. И автоматизация, то что данные попадают туда сами, как я и говорил, раз настроили и все работает. Но интерактивность и гибкость ограничена возможностями этих платформ, то есть космолет вы не построите в Google Аналитике. И с точки зрения полноты данных вы, к сожалению, не можете видеть всю информацию на уровне отдельно взятого пользователя. Как минимум Google Аналитика вам их не отдает с точки зрения конфиденциальности.</w:t>
      </w:r>
    </w:p>
    <w:p>
      <w:r/>
      <w:r>
        <w:rPr>
          <w:color w:val="5B5B5B"/>
        </w:rPr>
        <w:t>0:27:18</w:t>
      </w:r>
      <w:r>
        <w:t xml:space="preserve"> </w:t>
      </w:r>
      <w:r>
        <w:rPr>
          <w:color w:val="26BF00"/>
        </w:rPr>
        <w:t>Андрей (Speaker A)</w:t>
      </w:r>
      <w:r>
        <w:t>: То есть Google хочет знать все про пользователя сам, но не хочет, чтобы вы знали все про пользователя и могли по каким-то критериям связать данные из аналитики, с данными конкретно взятого юзера в вашей CRM системе. и BI-системы типа Tableau, Power BI и так далее, это идеальная схема. Вот я даже отдельно вам выделил эти все инструменты. И, в принципе, на каком бы уровне сейчас развития вы не были, на первом, на втором или на третьем, всегда помните, что рано или поздно, по мере роста вашего бизнеса, вам необходимо будет перейти на собственный аналитический инструмент. Поэтому уже сейчас вы можете начинать Интересоваться, как это сделать, искать подходящих специалистов. И я уверен, что вы таким образом сможете найти для себя много новых инсайтов. А теперь, когда мы разобрались с теоретической частью, давайте перейдем к прикладной части нашего занятия. И я вам покажу, как сделать базовую маркетинговую отчетность всего за полчаса при помощи бесплатного инструмента Google Analytics. Мы будем работать с боевой аналитикой, которую я настраивал для проекта Cashalot Gift. Это украинский магазин тематических подарков и подарочных боксов. Вот я показываю такой сайт.</w:t>
      </w:r>
    </w:p>
    <w:p>
      <w:pPr>
        <w:pStyle w:val="Heading3"/>
      </w:pPr>
      <w:r>
        <w:t>4. Основы работы с Google Analytics и настройка отчетности</w:t>
      </w:r>
    </w:p>
    <w:p>
      <w:r/>
      <w:r>
        <w:rPr>
          <w:color w:val="5B5B5B"/>
        </w:rPr>
        <w:t>0:28:35</w:t>
      </w:r>
      <w:r>
        <w:t xml:space="preserve"> </w:t>
      </w:r>
      <w:r>
        <w:rPr>
          <w:color w:val="26BF00"/>
        </w:rPr>
        <w:t>Андрей (Speaker A)</w:t>
      </w:r>
      <w:r>
        <w:t>: То есть это достаточно простой e-commerce бренд. И на его примере мы с вами очень показательно сможем посмотреть, как же это работает. Тут важный момент. На этом занятии мы не будем настраивать Google Аналитику с нуля, мы будем работать с уже готовой, полностью засетапленной аналитикой. То есть это не тема нашего занятия, как ее настроить. Если вам будет интересно, это в моем курсе, который я провожу отдельно, который посвящен Google рекламе, там мы детально разбираем этот вопрос. И перед тем, как приходить непосредственно к отчетам, давайте вообще разберемся, за что отвечает Google Аналитика, как она работает. Если очень-очень коротко, то нам необходимо поставить на наш сайт или на наше мобильное приложение определенный кусочек кода. При каждом визите пользователя на этот сайт в Google Аналитику будет отправляться скрипт, который будет говорить, что было произведено событие, которое называется Page View, просмотр страницы определенным пользователем. Дополнительно вы можете настроить так называемые ивенты. То есть это дополнительные события, которые будут приходить в Google Аналитику при определенных действиях пользователя.</w:t>
      </w:r>
    </w:p>
    <w:p>
      <w:r/>
      <w:r>
        <w:rPr>
          <w:color w:val="5B5B5B"/>
        </w:rPr>
        <w:t>0:29:41</w:t>
      </w:r>
      <w:r>
        <w:t xml:space="preserve"> </w:t>
      </w:r>
      <w:r>
        <w:rPr>
          <w:color w:val="26BF00"/>
        </w:rPr>
        <w:t>Андрей (Speaker A)</w:t>
      </w:r>
      <w:r>
        <w:t>: Нажатие на какую-то кнопку, отправка какой-то формы или заход на определенную страницу. И таким образом вы в аналитике из ивентов можете построить всю маркетинговую воронку. То есть помимо стандартного ивента PageView, можно туда передать RegistrationCompleted, Purchase, Add to Cart, Begin Checkout и так далее. Тут это все уже насетаплено, как я говорил. Для понимания, у Google Аналитики есть три основных функции. Это, во-первых, построение отчетности, то, чему будет посвящено сегодняшнее занятие. И еще два назначения. Это передача конверсий в Google рекламу. И это сбор ремаркетинговых списков для того, чтобы аудитории вашего сайта, собранные по определенным критериям, вы могли потом догонять платной рекламой. Сегодняшнее занятие посвящено исключительно репортингу. Все остальное также будет на моем отдельно взятом курсе, если вам вдруг это интересно. В самом начале работы с Google Аналитикой, прежде чем мы будем смотреть какие-либо отчеты, я вам настоятельно рекомендую обратить внимание на вот эти вот зеленые галочки, которые вы можете увидеть в углу любого отчета.</w:t>
      </w:r>
    </w:p>
    <w:p>
      <w:r/>
      <w:r>
        <w:rPr>
          <w:color w:val="5B5B5B"/>
        </w:rPr>
        <w:t>0:30:48</w:t>
      </w:r>
      <w:r>
        <w:t xml:space="preserve"> </w:t>
      </w:r>
      <w:r>
        <w:rPr>
          <w:color w:val="26BF00"/>
        </w:rPr>
        <w:t>Андрей (Speaker A)</w:t>
      </w:r>
      <w:r>
        <w:t>: Они есть на главном экране, также если вы будете в боковом меню переключаться между отчетами, там вы также можете сверху увидеть либо зеленую галочку, либо же иногда тут есть желтый знак восклицания. О чем он говорит? Если тут есть желтый знак восклицания, значит, что к отчету применено одно из двух правил. Во-первых, данных может быть слишком много. Google Аналитика может отобразить в одном отчете не более 10 миллионов событий. Это достаточно большой объем данных, и малому, даже среднему бизнесу этого ограничения с головой хватит. Но для крупного бизнеса, к сожалению, не подходит, потому что вы будете видеть неполные цифры в ваших отчетах. И второй момент, который тоже может приводить к обрезанию данных, это так называемый порог конфиденциальности. То есть если данных наоборот слишком мало, и Google боится, что с точки зрения конфиденциальности вы можете связать данные из отчета с непосредственно каким-то конкретным пользователем в вашей CRM-системе. Google тогда тоже часть данных обрежет, если их слишком мало в отдельно взятой выборке. Поэтому что нам нужно сделать, чтобы данные в отчетах были полные и как минимум порог конфиденциальности к ним не применялся?</w:t>
      </w:r>
    </w:p>
    <w:p>
      <w:r/>
      <w:r>
        <w:rPr>
          <w:color w:val="5B5B5B"/>
        </w:rPr>
        <w:t>0:32:01</w:t>
      </w:r>
      <w:r>
        <w:t xml:space="preserve"> </w:t>
      </w:r>
      <w:r>
        <w:rPr>
          <w:color w:val="26BF00"/>
        </w:rPr>
        <w:t>Андрей (Speaker A)</w:t>
      </w:r>
      <w:r>
        <w:t>: Вам необходимо в настройках, вот тут вот кнопочка шестеренки в левом нижнем углу, вам необходимо зайти в админ панель Google Аналитики, перейти в менюшке снизу в раздел Reporting Identity. И тут у нас есть три варианта на выбор. Blended, Observed и Device-based. Если у вас по умолчанию выбран Blended вариант, а это сейчас всегда Google Аналитика применяет для новых пользователей, тут есть такая штука, как Modeled Data. То есть данные, которые Google Аналитика не знает, но она их моделирует при помощи каких-то своих внутренних алгоритмов. И вот эта вот штука как раз таки приводит к тому, что применяется к отчетам порог конфиденциальности и слишком маленькие разрезы она не показывает. Почему-то это вот так работает. Поэтому вам нужно выбрать вариант device-based. Тут никакого моделирования на самом деле применяться не будет и оно и к лучшему.</w:t>
      </w:r>
    </w:p>
    <w:p>
      <w:r/>
      <w:r>
        <w:rPr>
          <w:color w:val="5B5B5B"/>
        </w:rPr>
        <w:t>0:32:57</w:t>
      </w:r>
      <w:r>
        <w:t xml:space="preserve"> </w:t>
      </w:r>
      <w:r>
        <w:rPr>
          <w:color w:val="26BF00"/>
        </w:rPr>
        <w:t>Андрей (Speaker A)</w:t>
      </w:r>
      <w:r>
        <w:t>: Моделирование хорошо работает на очень больших данных у меня как вы видите в принципе вот inactive method написано и моделирование и так не применяется но вот если эту настройку не переключить то данные в отчетах будут неполные поэтому выбираем крайний вариант device based он может быть скрыт снизу под кнопочкой show more то есть могут быть только вот первые два варианта отображены тогда вам тут надо нажать показать все варианты и все еще выбрать вариант device based настоятельно рекомендую Для понимания, вы можете между этими вариантами переключаться какое угодно количество раз. От этого полнота ваших данных не пострадает. Пострадает только количество данных, которые вы увидите в отчетах. Хотите видеть полное количество, выбирайте device-based. Поэтому можете поиграться, попереключаться, а потом позаходить в какие-то базовые отчеты и посмотреть, как меняются в них цифры. Мы же останавливаемся на этом варианте и едем дальше. Возвращаемся в боковом меню, идем на вкладочку reports. И первое, с чем мы сталкиваемся в самом верху, это Report Snapshot. Это такой общий дашборд, который объединяет несколько различных показателей и по сути является пульсом вашего бизнеса.</w:t>
      </w:r>
    </w:p>
    <w:p>
      <w:r/>
      <w:r>
        <w:rPr>
          <w:color w:val="5B5B5B"/>
        </w:rPr>
        <w:t>0:34:06</w:t>
      </w:r>
      <w:r>
        <w:t xml:space="preserve"> </w:t>
      </w:r>
      <w:r>
        <w:rPr>
          <w:color w:val="26BF00"/>
        </w:rPr>
        <w:t>Андрей (Speaker A)</w:t>
      </w:r>
      <w:r>
        <w:t>: То есть тут на графике вы видите количество пользователей по дням за последние 30 дней. Вы тут видите, сколько в данный момент активных пользователей находится на вашем сайте, откуда эти пользователи пришли и так далее. Вот тут региональная разбивка, активность пользователей по дням и так далее, и так далее. Мы сейчас детально на этой вкладке останавливаться не будем, то есть это просто такой управленческий дешборд для понимания. И я вам расскажу, какая вообще структура отчетов предустановленных в Google Аналитике. Сейчас я это все посворачиваю. Смотрите, сбоку у нас есть такие варианты. Бизнес цели, жизненный цикл, search консоль и юзер. Самое интересное, у меня все Google аналитика интерфейс на английском языке, но вот эти две вкладки, они относительно новые, почему-то они не переводятся, поэтому они вот на украинском. У вас они могут быть на английском в теории, могут быть и на русском. Короче, я не знаю, это какой-то чисто баг юзер интерфейса. Бизнес-цели и жизненный цикл, вот эти две вкладки, они содержат полностью одинаковый список отчетов. Разница состоит лишь в том, что то, вокруг чего эти отчеты строятся, отличается.</w:t>
      </w:r>
    </w:p>
    <w:p>
      <w:r/>
      <w:r>
        <w:rPr>
          <w:color w:val="5B5B5B"/>
        </w:rPr>
        <w:t>0:35:18</w:t>
      </w:r>
      <w:r>
        <w:t xml:space="preserve"> </w:t>
      </w:r>
      <w:r>
        <w:rPr>
          <w:color w:val="26BF00"/>
        </w:rPr>
        <w:t>Андрей (Speaker A)</w:t>
      </w:r>
      <w:r>
        <w:t>: В бизнес-целях отчеты строятся вокруг того, какую, собственно говоря, цель ваш бизнес преследует. Вы это выбираете в анкетке при регистрации аккаунта Google Аналитики. То есть вы говорите, я хочу, например, сгенерировать лиды. И система, которая умная, Она уже подбирает вам те отчеты, которые показывают, насколько вы там цель по генерации лидов достигаете или не достигаете. Вы можете поставить галочку «Я хочу приводить продажи» и Google Аналитика подберет вам также другой перечень отчетов, которые лучше подходят под эту цель и так далее. Я же работаю с вкладкой «Жизненный цикл», и эта вкладка базируется вокруг жизни пользователя. То есть тут есть такие этапы воронки, как acquisition, то есть источник, откуда эти пользователи приходят. Engagement – это то, чем занимаются пользователи на сайте. Monetization – это информация про продажи, о том, сколько было продаж, на какую сумму, если это e-commerce, то еще и какие конкретно товары были куплены. То есть это все, что связано с транзакциями. И четвертый подраздел называется Retention. Он содержит информацию о возврате пользователей на ваш сайт, ну и повторных продажах, собственно говоря. Давайте разберемся чуть-чуть более детально.</w:t>
      </w:r>
    </w:p>
    <w:p>
      <w:pPr>
        <w:pStyle w:val="Heading3"/>
      </w:pPr>
      <w:r>
        <w:t>5. Обзор предустановленных отчетов Google Аналитики: Acquisition, Engagement, Монетизация и Retention</w:t>
      </w:r>
    </w:p>
    <w:p>
      <w:r/>
      <w:r>
        <w:rPr>
          <w:color w:val="5B5B5B"/>
        </w:rPr>
        <w:t>0:36:35</w:t>
      </w:r>
      <w:r>
        <w:t xml:space="preserve"> </w:t>
      </w:r>
      <w:r>
        <w:rPr>
          <w:color w:val="26BF00"/>
        </w:rPr>
        <w:t>Андрей (Speaker A)</w:t>
      </w:r>
      <w:r>
        <w:t>: Едем на вкладку Acquisition. Что тут у нас есть? Я буду заходить на overview, это такой типа сборный отчет, который содержит более короткую информацию, а более детальную уже на дальнейших вкладках. Мы ее сегодня там затрагивать не будем. Я в принципе прокомментирую, что вот предустановленные отчеты, они достаточно ограничены по своему функционалу, поэтому я считаю важно рассказать вам, что в них есть, но работать скорее всего вы будете с кастомными отчетами, которые я как раз таки дальше покажу, как строить. Поехали. Тут есть количество пользователей, причем как активных пользователей, так и только новых пользователей. Вы видите, что в данном конкретном сайте большая часть пользователей это новые. Откуда, из каких стран эти пользователи, ну у нас украинский e-commerce, поэтому большая часть пользователей из Украины, что очевидно, но есть даже несколько людей из Германии, из Польши, у нас есть международная доставка, а может это и украинцы под VPN, кто его знает.</w:t>
      </w:r>
    </w:p>
    <w:p>
      <w:r/>
      <w:r>
        <w:rPr>
          <w:color w:val="5B5B5B"/>
        </w:rPr>
        <w:t>0:37:33</w:t>
      </w:r>
      <w:r>
        <w:t xml:space="preserve"> </w:t>
      </w:r>
      <w:r>
        <w:rPr>
          <w:color w:val="26BF00"/>
        </w:rPr>
        <w:t>Андрей (Speaker A)</w:t>
      </w:r>
      <w:r>
        <w:t>: Правило хорошего тона, если у вас все-таки локальный бренд, то большая часть посетителей должно быть из вашей страны, если это не выполняется, это может быть какой-то спам трафик и возможно его даже надо на уровне сайта фильтровать. Что еще тут есть? Тут есть данные по каналам трафика, то есть cross-network, это гугловые компании, это Performance Max и DemandGen, называется cross-network. Paid social, это платная реклама в Facebook в первую очередь, там direct, unsigned, ну и так далее. Сегодня это не тема, на которую я хочу остановиться, тут вы уже на своих боевых данных сможете покрутить и посмотреть, откуда к вам приходят пользователи. Дальше информация по отдельно взятым рекламным компаниям из Google Ads. Дальше информация о ценности пользователя. Едем дальше. Ссылки, на которые попадает человек, то есть посадочные страницы с органики, поисковые запросы органические, по которым ваш сайт находят, и сессии по источнику этих сессий, то есть это то, что вы зашиваете в ваши UTM-метки. Ну, то есть глобально, если подрезюмировать, то раздел Acquisition это про то, откуда пользователи узнают про ваш сайт, откуда они на него попадают. Едем дальше. Блок Engagement. О чем тут пойдет речь?</w:t>
      </w:r>
    </w:p>
    <w:p>
      <w:r/>
      <w:r>
        <w:rPr>
          <w:color w:val="5B5B5B"/>
        </w:rPr>
        <w:t>0:38:52</w:t>
      </w:r>
      <w:r>
        <w:t xml:space="preserve"> </w:t>
      </w:r>
      <w:r>
        <w:rPr>
          <w:color w:val="26BF00"/>
        </w:rPr>
        <w:t>Андрей (Speaker A)</w:t>
      </w:r>
      <w:r>
        <w:t>: Вкладка Engagement содержит информацию про поведение пользователей на вашем сайте. То есть тут мы сразу же видим среднее время, которое проводит один вовлеченный пользователь на вашем сайте. Тут мы видим простенькое подобие маркетинговой воронки. То есть вот событие Page View это то, с чего начинается вообще загрузка Google Аналитики. И идем дальше. View Item List это просмотр каталога с товарами. там product details это попадание на карточку товара и так далее ну тут можно посмотреть полный отчет и там будет видно вообще все все все события которые трекает google аналитика но еще раз повторю по умолчанию приходит только события pageview все остальное вам надо настраивать дополнительно это там может сделать маркетолог это может сделать дата аналитик это может сделать разработчик короче это простенькая интеграция я не хочу на ней специально долго останавливаться Тут показывается, на какие страницы на вашем сайте чаще всего заходят пользователи. Тут мы также видим активность пользователей в течение дней. Тут мы видим также процент пользователей, которые остаются с нами и так далее. Давайте двигаться дальше. Блок «Монетизация». Он посвящен всецело нашим покупкам.</w:t>
      </w:r>
    </w:p>
    <w:p>
      <w:r/>
      <w:r>
        <w:rPr>
          <w:color w:val="5B5B5B"/>
        </w:rPr>
        <w:t>0:40:03</w:t>
      </w:r>
      <w:r>
        <w:t xml:space="preserve"> </w:t>
      </w:r>
      <w:r>
        <w:rPr>
          <w:color w:val="26BF00"/>
        </w:rPr>
        <w:t>Андрей (Speaker A)</w:t>
      </w:r>
      <w:r>
        <w:t>: Тут мы сразу же видим, какую выручку мы заработали за последние 30 дней. тут мы видим сколько было покупок причем мы видим и все покупки и покупки которые были сделаны впервые в течение этого времени ну как я и говорил в моем кейсе большая часть клиентов попадает на сайт впервые тут мы видим вот эту вот цифру average purchase revenue per active user то есть тут берется вся выручка которую мы заработали и делится на общее количество уникальных посетителей сайта и вот мы видим что Средний визитер на сайт приносит мне почти 26 украинских гривен. Тут мы видим перечень товаров, которые чаще всего заказывают. Ну, смотрите, это все базовая информация. То есть, если бы я дальше проваливался в каждую из вкладок, тут все то же самое, но более детально расписано. И даже с вот этого базового дешборда можно провалиться уже в какой-то более детализированный отчет. Опять же, поиграйте с этим сами. Мы сегодня будем с вами строить кастомные отчеты, которые, на мой взгляд, намного более информативные, чем вот эти вот предустановленные. Так, давайте двигаться дальше. Последний блок в рамках жизненного цикла пользователя это retention.</w:t>
      </w:r>
    </w:p>
    <w:p>
      <w:r/>
      <w:r>
        <w:rPr>
          <w:color w:val="5B5B5B"/>
        </w:rPr>
        <w:t>0:41:17</w:t>
      </w:r>
      <w:r>
        <w:t xml:space="preserve"> </w:t>
      </w:r>
      <w:r>
        <w:rPr>
          <w:color w:val="26BF00"/>
        </w:rPr>
        <w:t>Андрей (Speaker A)</w:t>
      </w:r>
      <w:r>
        <w:t>: Он по сути показывает вам, какой процент пользователей возвращаются и в течение какого периода времени. Вот мы видим, что за последние 30 дней на моем сайте было 29 тысяч новых пользователей и чуть меньше 6 тысяч вернувшихся пользователей. Тут дальше есть графики retention. То есть мы видим, что из 100% пользователей, которые заходят в нулевой день, На следующий день возвращается всего лишь 3% пользователей, еще через день 1,3%. Ну почему так? Потому что мой бизнес это e-commerce, который не предполагает большого количества повторных визитов. То есть человек зашел на сайт, он нашел товар, который ему нравится, ну или не нашел, и дальше он либо делает покупку, и все, ему как бы больше не понадобится в ближайшее время заходить на сайт повторно. Или же если человек не находит то, что нравится, то он тоже выходит с сайта и идет искать где-то у конкурентов, на OLX и так далее. Если же у вас продукт, который предполагает регулярные возвраты, я не знаю, сайт знакомств, то тут и кривая будет выглядеть совсем по-другому. То есть тут case by case. Для меня это на самом деле не супер информативный график. Вот, по жизненному циклу у меня все. Давайте перейдем дальше. Вкладка Search Console.</w:t>
      </w:r>
    </w:p>
    <w:p>
      <w:pPr>
        <w:pStyle w:val="Heading3"/>
      </w:pPr>
      <w:r>
        <w:t>6. Интеграция Google Аналитики с Search Console и анализ пользовательских атрибутов и устройств</w:t>
      </w:r>
    </w:p>
    <w:p>
      <w:r/>
      <w:r>
        <w:rPr>
          <w:color w:val="5B5B5B"/>
        </w:rPr>
        <w:t>0:42:32</w:t>
      </w:r>
      <w:r>
        <w:t xml:space="preserve"> </w:t>
      </w:r>
      <w:r>
        <w:rPr>
          <w:color w:val="26BF00"/>
        </w:rPr>
        <w:t>Андрей (Speaker A)</w:t>
      </w:r>
      <w:r>
        <w:t>: Эта вкладка есть не у всех. Она появляется только если вы заинтегрируете вашу Google аналитику с Google Search Console. Кто не знает, Google Search Console это бесплатный инструмент от Google, который показывает о том, как ваш сайт выглядит в органической выдаче, то есть по каким запросам его находят, как часто, на какой позиции вы отображаетесь и так далее. В принципе, PPC-специалисты не часто используют этот инструмент, но я настоятельно рекомендую. В конце концов, если по каким-то запросам вы очень высоко показываетесь в органической выдаче, возможно, вам платную рекламу на них можно не давать и не тратить дополнительные деньги. Ну это тема отдельного разговора, поэтому я вам сейчас покажу просто, что появляется в Google Аналитике. Вот дополнительные возможности, если вы связываете аналитику с Search консолью. У вас появляется такая вкладочка, и вы видите поисковые запросы, по которым вас находят в органике. В моем случае это брендовые запросы, вот кошелот гифт, кошелот на русском языке, кошелот гифт на русском языке, то есть это все брендовые запросы.</w:t>
      </w:r>
    </w:p>
    <w:p>
      <w:r/>
      <w:r>
        <w:rPr>
          <w:color w:val="5B5B5B"/>
        </w:rPr>
        <w:t>0:43:34</w:t>
      </w:r>
      <w:r>
        <w:t xml:space="preserve"> </w:t>
      </w:r>
      <w:r>
        <w:rPr>
          <w:color w:val="26BF00"/>
        </w:rPr>
        <w:t>Андрей (Speaker A)</w:t>
      </w:r>
      <w:r>
        <w:t>: Причем очень интересно, по запросу кошелот гифт, по брендовому, нас искали 102 раза, точнее не так извиняюсь, нас искали 400 раз, из которых 102 раза кликнули. А вот, например, по общему запросу кошелот, то есть кошелот это же может быть животное, это не обязательно название нашего магазина, то мы высвечивались 22 тысячи, почти 23 тысячи раз, но перешли на нас только 57 человек. Ну потому что большинство все-таки не магазин товаров искали, а все-таки информацию о животном. Почему-то эта информация им понадобилась. И тут же можно посмотреть, на какой позиции вы показываетесь по тому или иному запросу. То есть очевидно, что по брендовому мы всегда показываемся на первой позиции. А вот по общему запросу кашалот мы показываемся на пятой позиции, что также очень и очень хорошо. Давайте ехать дальше. Последний блок, он показывает... характеристики отдельно взятого пользователя. То есть в жизненном цикле мы видели характеристики маркетинговой воронки, в Search Console мы видели характеристики органической выдачи. И дальше у нас остается два таких смысловых блока отчетов. Это в блоке User. Это User Attributes и Tag. Давайте их посмотрим. В пользовательских атрибутах что мы видим?</w:t>
      </w:r>
    </w:p>
    <w:p>
      <w:r/>
      <w:r>
        <w:rPr>
          <w:color w:val="5B5B5B"/>
        </w:rPr>
        <w:t>0:44:52</w:t>
      </w:r>
      <w:r>
        <w:t xml:space="preserve"> </w:t>
      </w:r>
      <w:r>
        <w:rPr>
          <w:color w:val="26BF00"/>
        </w:rPr>
        <w:t>Андрей (Speaker A)</w:t>
      </w:r>
      <w:r>
        <w:t>: Тут стандартная наша разбивка по странам. По городам, по гендерам. Вот, кстати, обратите внимание, я вам говорил, что в части отчетов, Применяется вот такой вот threshold. Вот тут он, к сожалению, тоже применен. Если вы видите знак восклицания, знайте, что вы смотрите на неполные данные. Это очень важно. Интересы пользователей, которые Google каким-то своим образом определяет. Тут же есть информация про возраст пользователей. Тут такие возрастные диапазоны предустановленные. Вы не можете еще более детально посмотреть, например, сколько юзеров четко 18-летних было. Не знаете вы этого. Но вот эта разбивка говорит о том, что магазин подарков это все-таки молодежная ниша, и чем более молодой возраст у пользователя, тем более вероятно, что он будет этой темой интересоваться и находить наш сайт, что супер-супер логично. Там языковая разбивка и опять-таки та цифра, которую я вам показывал, 26 гривен, то есть это LTV пользователя, сколько денег в средний посетитель сайта приносит мне в течение 120 дней с момента его захода на мой сайт. То есть с учетом и новых продаж, и повторных продаж этому пользователю. Окей, тут, я думаю, все более-менее понятно.</w:t>
      </w:r>
    </w:p>
    <w:p>
      <w:r/>
      <w:r>
        <w:rPr>
          <w:color w:val="5B5B5B"/>
        </w:rPr>
        <w:t>0:46:09</w:t>
      </w:r>
      <w:r>
        <w:t xml:space="preserve"> </w:t>
      </w:r>
      <w:r>
        <w:rPr>
          <w:color w:val="26BF00"/>
        </w:rPr>
        <w:t>Андрей (Speaker A)</w:t>
      </w:r>
      <w:r>
        <w:t>: Я вам единственное сейчас хочу показать один лайфхак. Вот тут, видите, из-за того, что знак восклицания, я говорю, что этим данным не в полной мере можно верить. Теперь лайфхак. Вот тут разбивка вроде как очевидная, то есть 56% женщин и 43, почти 44% мужчин. Но, если мы провалимся более детально, вот нажмем view genders, мы перейдем уже... в отчет Demographic Details. То, что я говорю, что я вам показываю только вкладку Overview, но на оставшихся вкладках тоже есть дополнительная информация. И вот тут смотрите за руками. Всего за этот период было почти 31 тысяча активных пользователей на сайте. Но из них гендер определен 6000 женщин, 4670 мужчин. В общей сложности это чуть меньше 11000 пользователей из 31. То есть, навскидку, это треть пользователей, для которых Google знает их гендер. Для 2-3 пользователей Google гендера не знает. И если вы поверили вот этому предыдущему графику с гендерами, то вы можете очень сильно заблуждаться, потому что он строится только на основании одной трети ваших посетителей. И что происходит с оставшимися двумя третьями, вы не знаете.</w:t>
      </w:r>
    </w:p>
    <w:p>
      <w:r/>
      <w:r>
        <w:rPr>
          <w:color w:val="5B5B5B"/>
        </w:rPr>
        <w:t>0:47:24</w:t>
      </w:r>
      <w:r>
        <w:t xml:space="preserve"> </w:t>
      </w:r>
      <w:r>
        <w:rPr>
          <w:color w:val="26BF00"/>
        </w:rPr>
        <w:t>Андрей (Speaker A)</w:t>
      </w:r>
      <w:r>
        <w:t>: В теории, чисто теоретически, это могут быть полностью все мужчины, и тогда гендерная картина будет выглядеть совершенно по-другому. Но знать мы этого, к сожалению, не можем, поэтому тут приходится верить вот этой обрезанной статистике. Окей, долго не будем останавливаться, давайте самую-самую последнюю вкладку разберем. Это вкладка «Тег». На этой вкладке мы видим характеристики устройств, с которых пользователи серфят ваш сайт. То есть тут есть платформа, у меня 100% юзеров это веб-платформа, если у вас есть еще и апка, то тут будет в какой-то пропорции разделяться между веб и ап-версиями вашего продукта. Операционная система, Android, iOS, Windows и так далее. Потом Device Category, тут вот все то же самое, только операционные системы чуть более детализированную информацию дают, а тут просто схлопнуто все мобилки, все десктопы и все планшеты. Дальше мы видим браузеры, причем тут есть как десктопные браузеры, так и мобильные браузеры, вот подряд идут Safari и Safari In-App браузер. И тут тоже самое, девайс категория уже в процентном соотношении, там мобилок больше всего, десктопа чуть меньше, планшетов еще меньше.</w:t>
      </w:r>
    </w:p>
    <w:p>
      <w:r/>
      <w:r>
        <w:rPr>
          <w:color w:val="5B5B5B"/>
        </w:rPr>
        <w:t>0:48:38</w:t>
      </w:r>
      <w:r>
        <w:t xml:space="preserve"> </w:t>
      </w:r>
      <w:r>
        <w:rPr>
          <w:color w:val="26BF00"/>
        </w:rPr>
        <w:t>Андрей (Speaker A)</w:t>
      </w:r>
      <w:r>
        <w:t>: Стандартная разбивка, я думаю, что у большинства из вас эта пропорция будет плюс-минус сохраняться. И дальше вы даже можете увидеть screen resolution, то есть разрешение экрана, с которого пользователи просматривают ваш сайт. Это, кстати, полезная информация. Вы можете передать техническим специалистам вот эту статистику, чтобы они дебажили ваш сайт, смотрели верстку, смотрели как работает тот или иной функционал, именно на тех разрешениях, которые встречаются чаще всего. И как мы видим, десктопное разрешение 1920 на 1080, оно далеко не самое распространенное. И на этом мы стандартные предустановленные отчеты заканчиваем обозревать. Я вам последнее, что хочу тут показать, это как сделать, чтобы в Google Аналитике отображались данные из Google Рекламы и из поисковой консоли. То, что я рассказывал про органические запросы. Это нам надо вернуться снова в админ панель, снизу слева на кнопочку нажать. Тут есть такая вкладка, называется Product Links. И тут мы можем зайти в Google Ads Links. Тут мы можем связать нашу Google Аналитику с рекламным аккаунтом, с менеджерским рекламным аккаунтом. И также вы можете залинковать Google Аналитику с поисковой консолью.</w:t>
      </w:r>
    </w:p>
    <w:p>
      <w:r/>
      <w:r>
        <w:rPr>
          <w:color w:val="5B5B5B"/>
        </w:rPr>
        <w:t>0:49:53</w:t>
      </w:r>
      <w:r>
        <w:t xml:space="preserve"> </w:t>
      </w:r>
      <w:r>
        <w:rPr>
          <w:color w:val="26BF00"/>
        </w:rPr>
        <w:t>Андрей (Speaker A)</w:t>
      </w:r>
      <w:r>
        <w:t>: Это вот две самые частые интеграции, которые вам дополнительно обогатят вашу аналитику более детальной информацией. И самое главное, вам чтобы эти коннекшены настроить, абсолютно не надо прибегать к помощи технических специалистов. Надо просто, чтобы на вашей почте оба сервиса имели админский доступ. То есть Google Аналитика админ, Google Ads Admin. Если где-то у вас будет не админский доступ, такую связь вы настроить, к сожалению, не сможете. Хотел вас об этом предупредить. И давайте теперь приступим к самому-самому интересному блоку нашей сегодняшней лекции. Это построение кастомных отчетов. У меня есть 6 предустановленных разного вида отчетов, есть и графики, и табличные виды и так далее. Сейчас все-все-все покажу. Это то, чем я пользуюсь регулярно, и я вам покажу, как это выглядит сначала, а потом я буду прямо в режиме реального времени это воспроизводить. С чего начнем? Давайте с чего-нибудь самого простого. Мы посмотрим количество посетителей нашего сайта по дням. И вы вроде как видели эту цифру в исходном отчете, предустановленном, но там есть нюанс, которым я вам хочу дополнительно сказать. Давайте зайдем в отчет, который я уже построил. Что мы тут видим?</w:t>
      </w:r>
    </w:p>
    <w:p>
      <w:pPr>
        <w:pStyle w:val="Heading3"/>
      </w:pPr>
      <w:r>
        <w:t>7. Создание и настройка кастомных отчетов: базовый отчет по количеству пользователей</w:t>
      </w:r>
    </w:p>
    <w:p>
      <w:r/>
      <w:r>
        <w:rPr>
          <w:color w:val="5B5B5B"/>
        </w:rPr>
        <w:t>0:51:10</w:t>
      </w:r>
      <w:r>
        <w:t xml:space="preserve"> </w:t>
      </w:r>
      <w:r>
        <w:rPr>
          <w:color w:val="26BF00"/>
        </w:rPr>
        <w:t>Андрей (Speaker A)</w:t>
      </w:r>
      <w:r>
        <w:t>: У нас есть график, ну все то же самое, типа день и цифра, день и цифра. Такая-то дата, такое-то количество посетителей сайта. Но тут я уже вывел три метрики. Total Users, Active Users и New Users. Причем обратите внимание, в предустановленных отчетах мы сталкивались только с вот этими двумя показателями. Active Users и New Users. Total Users, вот полного количества посетителей сайта, вы ни в одном предустановленном отчете не увидите. И Google Аналитика делает это умышленно. У нее есть свои умные алгоритмы, которые определяют активный пользователь или неактивный пользователь. Что считается активным пользователем? Это, например, если человек скроллил страницу, переходил между разными страницами вашего сайта, совершал какой-то ивент. Но если пользователь, грубо говоря, зашел на 2 секунды, ничего полезного не сделал и вышел, то такой пользователь активным считаться не будет, и он попадет на вкладку Total Users, но не попадет на вкладку Active Users. Поэтому, смотрите, вы можете вывести себе все три показателя активных, А на основании какого из них принимать решение, тут решать вам. Моя задача показать вам разницу. Вот смотрите, сейчас у меня в отчете выведены total users, показатель.</w:t>
      </w:r>
    </w:p>
    <w:p>
      <w:r/>
      <w:r>
        <w:rPr>
          <w:color w:val="5B5B5B"/>
        </w:rPr>
        <w:t>0:52:26</w:t>
      </w:r>
      <w:r>
        <w:t xml:space="preserve"> </w:t>
      </w:r>
      <w:r>
        <w:rPr>
          <w:color w:val="26BF00"/>
        </w:rPr>
        <w:t>Андрей (Speaker A)</w:t>
      </w:r>
      <w:r>
        <w:t>: И их, ну давайте возьмем для примера какую-то дату, 12 июня. Total users у меня 1900. Я сейчас уберу total users и накину сюда active users. То же самое число, тут уже не 1900, а 1800, то есть на 100 пользователей меньше. Ну, разница есть. Тут самое главное, неважно вы смотрите на всех пользователей или только на активных пользователей, вас, конечно, больше интересует динамика, ну то есть как отличается это количество от дня в день, но все-таки объективности ради я вам показываю, что есть еще вот скрытое поле Total Users, которого нет в предустановленных отчетах. Теперь давайте мы этот репорт построим с вами с нуля, чтобы вы поняли, как это делать, какие тут вообще элементы есть, потому что много-много всего, всяких мелких значков, я вам покажу, как этим всем грамотно пользоваться. Мы возвращаемся на вкладку Explore, выбираем Blank, то есть пустой отчет, и выбираем в технике, точнее не в технике, а вот тут в визуализации, нам надо выбрать Line Chart. Чтобы отчет имел не табличный вид, а вид графика. Что мы делаем дальше? Дальше мы начинаем с того, что даем этому отчету имя. Давайте напишем totalusers.daily.</w:t>
      </w:r>
    </w:p>
    <w:p>
      <w:r/>
      <w:r>
        <w:rPr>
          <w:color w:val="5B5B5B"/>
        </w:rPr>
        <w:t>0:53:48</w:t>
      </w:r>
      <w:r>
        <w:t xml:space="preserve"> </w:t>
      </w:r>
      <w:r>
        <w:rPr>
          <w:color w:val="26BF00"/>
        </w:rPr>
        <w:t>Андрей (Speaker A)</w:t>
      </w:r>
      <w:r>
        <w:t>: Называть вы можете его как угодно, просто если вы сюда ничего не пропишите, то оно просто будет называться какой-то дефолтным словом, там untitled report или что-то такое. Поэтому я всегда рекомендую начинать с названия, потом оно забывается, выпадает, поэтому даем название. Выбираем диапазон данных, за которые мы хотим смотреть. Ну, я бы брал, например, последние 30 дней. Выбрали. И теперь тут есть вот три очень важных блока. Segments, Dimensions и Metrics. По факту сегменты могут выступать дополнительными фильтрами. Dimensions. Dimensions это показатели, их тут очень-очень много. То есть это показатели, которые вы хотите измерять. И метрики это то же самое, только то, что имеет количественное отображение. Давайте я буду это на практике показывать, так это легче будет восприниматься. Вот в отчете по количеству визитов давайте выведем три разных метрики, которые я показывал уже на созданном отчете. Первое это будет Total Users. Второе это будет Active Users. Вы видите, я тут пользуюсь поисковой строкой, потому что метрик очень-очень много, я уже знаю те названия, которые нужны мне.</w:t>
      </w:r>
    </w:p>
    <w:p>
      <w:r/>
      <w:r>
        <w:rPr>
          <w:color w:val="5B5B5B"/>
        </w:rPr>
        <w:t>0:55:06</w:t>
      </w:r>
      <w:r>
        <w:t xml:space="preserve"> </w:t>
      </w:r>
      <w:r>
        <w:rPr>
          <w:color w:val="26BF00"/>
        </w:rPr>
        <w:t>Андрей (Speaker A)</w:t>
      </w:r>
      <w:r>
        <w:t>: Когда вы будете первый раз использовать, я советую просто не поиском пользоваться, а поразворачивать все вкладки и посмотреть, что тут вообще есть, потому что вам могут прийти в голову абсолютно любые виды отчетов, даже те, которые я сегодня показывать не буду. И третье, выбрали Total Users, выбрали Active Users, мы еще хотели New Users отдельно смотреть. Confirm. У нас вот тут появляются три метрики, с которыми мы будем работать в рамках этого отчета. И теперь нам надо какую-то из этих метрик положить на график, визуализировать. Те цифры, которые мы хотим вывести, их надо бросить в values. Можно сделать это drag-and-drop, вот так вот перетащить. Можно в values нажать вот тут плюсик на пустое место, и оно само предложит выбрать одну из тех метрик, которые мы заранее в этот отчет импортировали. Ну давайте начнем с total users. И тут, в принципе, мы вот видим тот график, который строил я. Единственное, что тут по умолчанию есть еще такой функционал, как anomaly detection. То есть он строит допустимый диапазон данных, то есть он строит среднее значение и строит допустимое отклонение, верхнюю и нижнюю границу статистической значимости.</w:t>
      </w:r>
    </w:p>
    <w:p>
      <w:r/>
      <w:r>
        <w:rPr>
          <w:color w:val="5B5B5B"/>
        </w:rPr>
        <w:t>0:56:22</w:t>
      </w:r>
      <w:r>
        <w:t xml:space="preserve"> </w:t>
      </w:r>
      <w:r>
        <w:rPr>
          <w:color w:val="26BF00"/>
        </w:rPr>
        <w:t>Андрей (Speaker A)</w:t>
      </w:r>
      <w:r>
        <w:t>: И Google Analytics считает, что все значения, выходящие за вот этот коридор, который она сама же и построила, что это какие-то аномалии. На самом деле Google Analytics не понимает, что это я просто могу дополнительно увеличить объем трафика, это никакая не аномалия, это там закономерное следствие увеличенных бюджетов. Поэтому функционал Anomaly Detection в данном случае абсолютно не репрезентативен, он только сбивает. Поэтому я эту галочку убираю. И мы получаем, собственно говоря, тот график, который и был. Дальше вы можете values убрать total users, скинуть active users. Цифры пересчитаются в меньшую сторону, потому что Google аналитика не всех пользователей считает активными. Я уже об этом говорил. И new users. Их будет еще меньше. Вот за то же 12 июня, которое мы брали как бенчмарк, тут всего 1500 новых пользователей. Значит оставшиеся это были вернувшимися пользователями, а не новыми. И таким образом вы можете считать, как вообще идут дела в вашем бизнесе. То есть какие выводы я делаю на основании этого отчета. Я вижу, что у меня количество посетителей сайта увеличивается. Хорошо это или плохо, мне скажут последующие отчеты.</w:t>
      </w:r>
    </w:p>
    <w:p>
      <w:r/>
      <w:r>
        <w:rPr>
          <w:color w:val="5B5B5B"/>
        </w:rPr>
        <w:t>0:57:34</w:t>
      </w:r>
      <w:r>
        <w:t xml:space="preserve"> </w:t>
      </w:r>
      <w:r>
        <w:rPr>
          <w:color w:val="26BF00"/>
        </w:rPr>
        <w:t>Андрей (Speaker A)</w:t>
      </w:r>
      <w:r>
        <w:t>: Потому что количество посетителей может абсолютно никак не коррелировать с количеством продаж. Я могу кучу очень дешевого спамного трафика нагнать, но это не прибавит объем денег у меня в кошельке. Поэтому это самый-самый первый базовый отчет, а мы с вами двигаемся дальше. Такой простой график вы уже построить сможете. Перед тем, как двигаться к следующему отчету, я вам покажу фишку. Во-первых, сохранять отчет не надо. Все изменения применяются автоматически. То есть даже если вы в существующем отчете что-то наклацали, какие-то показатели убрали, какие-то добавили, оно, к сожалению, сохранится. Тут нет отдельной кнопки «Сохранить отчет». Все, что вы меняете, Google запоминает. И когда вы вернетесь к этому отчету, будет самая-самая последняя версия, на которой вы отчет закрыли. И тут еще есть такая кнопка, она малозаметная, называется Share Exploration, то есть поделиться отчетом. По умолчанию, даже если в Google Аналитике вы не единственный админ, есть еще другие пользователи, те отчеты, которые строите вы, видны только вам. Остальные пользователи будут их видеть, если вы нажмете на Share Exploration. И тут высвечивается предупреждение.</w:t>
      </w:r>
    </w:p>
    <w:p>
      <w:r/>
      <w:r>
        <w:rPr>
          <w:color w:val="5B5B5B"/>
        </w:rPr>
        <w:t>0:58:46</w:t>
      </w:r>
      <w:r>
        <w:t xml:space="preserve"> </w:t>
      </w:r>
      <w:r>
        <w:rPr>
          <w:color w:val="26BF00"/>
        </w:rPr>
        <w:t>Андрей (Speaker A)</w:t>
      </w:r>
      <w:r>
        <w:t>: Даже если вы зашерите, поделитесь этими отчетами с другими, они все равно будут открываться в read-only моде. То есть вы можете строить эти отчеты и менять, другие смогут их просто считывать. Но нам окей, нас такой расклад устраивает, поэтому мы просто шерим этот отчет, чтобы какой-то другой пользователь Google Аналитики мог также им пользоваться. Строите отчет для себя, но также если вы подрядчик и у вас есть клиент, который спрашивает, а сколько там визитов у меня на сайте было за такую-то дату, то вот вы этот отчет пошерили, у него этот доступ к отчету тоже появится. И тут появилась вот такая иконка общего доступа. Можете с этим отчетом играться как угодно, менять даты, можете менять гранулярность на графике. То есть по умолчанию это 30 дней и гранулярность за отдельно взятые дни. Но вы можете взять, допустим, 90 дней, Давайте применим. 90 дней и гранулярность поставите недели. И вот тут вы увидите, что в среднем по неделе у нас было 6,5-7,5 тысяч пользователей. Потом в начале мая это количество просело. И в начале лета оно достигло своего пика. Вот этот обвал это просто еще не полная неделя. По графику вроде все показал.</w:t>
      </w:r>
    </w:p>
    <w:p>
      <w:r/>
      <w:r>
        <w:rPr>
          <w:color w:val="5B5B5B"/>
        </w:rPr>
        <w:t>0:59:58</w:t>
      </w:r>
      <w:r>
        <w:t xml:space="preserve"> </w:t>
      </w:r>
      <w:r>
        <w:rPr>
          <w:color w:val="26BF00"/>
        </w:rPr>
        <w:t>Андрей (Speaker A)</w:t>
      </w:r>
      <w:r>
        <w:t>: Поэтому давайте двигаться в сторону более сложных отчетов. Мы узнали сколько у нас было визитов. И что мы следующее хотим? Мы хотим понять, а какая вообще воронка маркетинговая, то есть что эти визитеры делали на сайте. Уже готовый построенный отчет выглядит следующим образом. Тут есть различные этапы жизни пользователя. Session start это просто пользователь зашел на сайт. View item это пользователь посмотрел товар, просто в каталог зашел, увидел какие-то товары. Product details это пользователь уже зашел непосредственно на карточку товара. Add to cart добавил товар в корзину. Begin checkout. Это человек начал оформление заказа, потому что добавление товара в корзину не говорит о том, что человек все-таки его купит. И purchase это этап, когда человек уже в корзине нажал на кнопку купить, то есть прошел все-все-все этапы. По сути это готовый клиент. И это такая классическая e-commerce воронка. У вас этапы воронки могут быть другие, если вы лидгеном занимаетесь или B2B занимаетесь. То есть моя задача вам показать суть этого отчета и показать, как его строить.</w:t>
      </w:r>
    </w:p>
    <w:p>
      <w:pPr>
        <w:pStyle w:val="Heading3"/>
      </w:pPr>
      <w:r>
        <w:t>8. Построение маркетинговой воронки в Google Аналитике и анализ этапов пользовательского пути</w:t>
      </w:r>
    </w:p>
    <w:p>
      <w:r/>
      <w:r>
        <w:rPr>
          <w:color w:val="5B5B5B"/>
        </w:rPr>
        <w:t>1:01:09</w:t>
      </w:r>
      <w:r>
        <w:t xml:space="preserve"> </w:t>
      </w:r>
      <w:r>
        <w:rPr>
          <w:color w:val="26BF00"/>
        </w:rPr>
        <w:t>Андрей (Speaker A)</w:t>
      </w:r>
      <w:r>
        <w:t>: Этот отчет, он тоже является довольно-таки предустановленным, то есть вам надо немного действий сделать, чтобы его воспроизвести. Я вам сейчас покажу, как. Мы выбираем вот тут вот сверху не бланк, не пустой отчет, а мы выбираем уже вид Funnel Exploration. Он сразу же построит отчет вот той формы, которую я вам показывал. И дальше вам надо вот тут вот, где шаги, Steps, вам надо здесь настроить те шаги-воронки, которые есть у вас. Как это выглядит? Step номер один. Давайте мы его назовем Session Start. То есть человек просто зашел на сайт. Session Start определяется событием, которое называется Page View. Чтобы выбрать правильное событие, вы можете зайти в Events. Тут есть событие Session Start. Оно практически соответствует событию Page View, но Page View все-таки немножко более точное, поэтому я советую использовать именно его. Page View. Второй шаг. Второй шаг это просмотр товаров. Не карточки товара, а вот просто человек зашел в каталог и начал смотреть какие-то товары, что-то выбирать. То есть уже зашел дальше главной страницы. Мы это назовем view item. И за этот шаг воронки у меня отвечает событие. Разворачиваем events. Давайте посмотрим. View item list. Вот это вот событие.</w:t>
      </w:r>
    </w:p>
    <w:p>
      <w:r/>
      <w:r>
        <w:rPr>
          <w:color w:val="5B5B5B"/>
        </w:rPr>
        <w:t>1:02:40</w:t>
      </w:r>
      <w:r>
        <w:t xml:space="preserve"> </w:t>
      </w:r>
      <w:r>
        <w:rPr>
          <w:color w:val="26BF00"/>
        </w:rPr>
        <w:t>Андрей (Speaker A)</w:t>
      </w:r>
      <w:r>
        <w:t>: Важный момент, у вас названия событий могут отличаться. Вы их можете называть полностью на свое усмотрение. Поэтому я показываю, например, своего сайта. Вы можете это делать как-то по-другому. Главное запомнить, как вы этот шаг воронки назвали, чтобы вы потом смогли воспроизвести этот порядок. Session start. View item. Следующий этап у меня был просмотр карточки товара. Product details он называется. Вот, product details, выбрал этот шаг. Двигаемся дальше. Теперь нам надо добавить еще один шаг воронки, еще несколько шагов. То есть по умолчанию их было три, но у меня на самом деле их больше. Причем я могу добавлять шаг как снизу, нажимая на кнопку add step, а могу добавлять шаг где-то посерединке. Вы можете вот тут вот на троеточие нажать на любом из шагов и типа выбрать добавить шаг сверху или добавить шаг снизу. Следующий шаг add to cart. Добавление товара из карточки товара, уже добавление в корзину. Add step. И тут у нас будет условие, событие, которое называется add to cart. Следующий шаг у нас начало оформления заказа. Begin checkout. И за это у нас отвечает событие Begin Checkout.</w:t>
      </w:r>
    </w:p>
    <w:p>
      <w:r/>
      <w:r>
        <w:rPr>
          <w:color w:val="5B5B5B"/>
        </w:rPr>
        <w:t>1:04:04</w:t>
      </w:r>
      <w:r>
        <w:t xml:space="preserve"> </w:t>
      </w:r>
      <w:r>
        <w:rPr>
          <w:color w:val="26BF00"/>
        </w:rPr>
        <w:t>Андрей (Speaker A)</w:t>
      </w:r>
      <w:r>
        <w:t>: Кстати, я хочу обратить ваше внимание, вы можете отстреливать, если у вас много шаговая корзина, вы можете отдельно еще отстреливать каждое дохождение до каждого отдельно взятого шага. Вот шаг 1, шаг 2, шаг 3 и тоже смотреть какой отвал на каждом из шагов. шагов этой корзины. Но мы сейчас этого проделывать не будем, мы просто будем там начало оформления заказа в корзине рассматривать как один этап воронки. И самый последний шаг это, собственно говоря, покупка, то ради чего мы и занимаемся маркетингом. Этот шаг называется Purchase и отвечает за него событие Purchase. Вот оно. Вот такую вот вороночку мы построили, нажимаем Apply. Снова-таки выбираем диапазон данных. Давайте это будет последние 90 дней. Хочется мне, чтобы воронка была более показательной. Последние 90 дней. Опять же, можем этот отчет как-то назвать. Не funnel, а, например, e-commerce funnel. Или как угодно, короче. Просто не забываем, что название надо давать, иначе они все будут называться одинаково. И что мы тут видим? Как этот отчет вообще читать? За 90 дней у нас всего было сессий, от 78 практически тысяч пользователей. Вот тут очень важный момент.</w:t>
      </w:r>
    </w:p>
    <w:p>
      <w:r/>
      <w:r>
        <w:rPr>
          <w:color w:val="5B5B5B"/>
        </w:rPr>
        <w:t>1:05:32</w:t>
      </w:r>
      <w:r>
        <w:t xml:space="preserve"> </w:t>
      </w:r>
      <w:r>
        <w:rPr>
          <w:color w:val="26BF00"/>
        </w:rPr>
        <w:t>Андрей (Speaker A)</w:t>
      </w:r>
      <w:r>
        <w:t>: Мы всю статистику снизу в табличном виде видим по уникальным активным пользователям. То есть у вас сессий могло быть больше, чем 78 тысяч, но если несколько разных сессий делал один и тот же пользователь, то они тут будут дедуплицированы. То есть тут только юзера, чтобы все было честно. То есть на первом этапе session start у нас за квартал прошло 78 тысяч юзеров. Причем вы видите, тут есть как total данные, так и еще есть разбивка по отдельным типам устройств. Мобилки, десктоп, таблет, смарт-тв. Это разбивка по умолчанию, вы можете ее убрать. Вот тут вот breakdown, это дополнительное разделение ваших данных. И вы тут увидите вот всю воронку без разбивки. Хотите, можете breakdown выбрать, вот тут много предустановленных. Допустим, по гендеру отдельно посмотреть, как себя ведет трафик, то есть как выглядит воронка отдельно по мужчинам, по женщинам, по неопределенному гендеру и так далее. Давайте, чтобы это нас в данный момент не отвлекало, я уберу Breakdown, но вы можете ими пользоваться, по странам смотреть и так далее. Полная воронка выглядит следующим образом. 78 тысяч активных пользователей было за 90 дней. Что такое completion rate?</w:t>
      </w:r>
    </w:p>
    <w:p>
      <w:r/>
      <w:r>
        <w:rPr>
          <w:color w:val="5B5B5B"/>
        </w:rPr>
        <w:t>1:06:46</w:t>
      </w:r>
      <w:r>
        <w:t xml:space="preserve"> </w:t>
      </w:r>
      <w:r>
        <w:rPr>
          <w:color w:val="26BF00"/>
        </w:rPr>
        <w:t>Андрей (Speaker A)</w:t>
      </w:r>
      <w:r>
        <w:t>: Completion rate это сколько пользователей перешло на следующий этап моей воронки. То есть каждый третий пользователь начал просмотр товаров. Две трети даже не попали на страницу каталога почему-то. И вот тут видно abandonments, это люди, которые бросили сайт на этом шаге, не дошли до следующего шага. И abandonment rate, он суммарно с completion rate вместе дают 100%, то есть 35%. Дошли до следующего этапа, 65% не дошли до следующего этапа. Сверху все то же самое, только в визуальном виде. Тут кому как удобно, так вы и можете этот отчет смотреть. Кому в табличном виде, кому в графическом, неважно, тут одни и те же данные. View item, следующий этап. То есть 27,5 тысяч пользователей начали смотреть каталог. И следующий этап после просмотра каталога это просмотр карточки товара. Мы видим, что из каталога примерно каждый второй 49,6% заходят на карточку товара. И тут-то и случается основной отвал. На следующий этап добавления товара в корзину после просмотра карточки у нас попадает всего лишь 14,5% пользователей. То есть из 13600 просмотров карточки у нас было чуть меньше 2000 людей, которые добавили этот товар в корзину. Ну то есть самый большой отвал это нормально.</w:t>
      </w:r>
    </w:p>
    <w:p>
      <w:r/>
      <w:r>
        <w:rPr>
          <w:color w:val="5B5B5B"/>
        </w:rPr>
        <w:t>1:08:10</w:t>
      </w:r>
      <w:r>
        <w:t xml:space="preserve"> </w:t>
      </w:r>
      <w:r>
        <w:rPr>
          <w:color w:val="26BF00"/>
        </w:rPr>
        <w:t>Андрей (Speaker A)</w:t>
      </w:r>
      <w:r>
        <w:t>: То есть надо понимать, это не значит, что с вашим сайтом что-то не так или с вашими товарами что-то не так. Это просто говорит о том, что на карточке товара может наличия нет, может там когда человек детально фотку рассмотрел, что-нибудь ему не понравилось, может товар на дальнем складе и срок доставки слишком большой, может там в описании товара что-то человека отпугнуло. Эти этапы воронки, их, конечно же, надо стараться каждый по отдельности улучшать, но вообще вам надо знать рыночные бенчмарки, чтобы вы могли опыт вашего сайта наложить на опыт других бизнесов и понять, нормально ли, что только 14,5% людей, просмотревших товар, добавляют в корзину или ненормально. Мне кажется, эта цифра нормальная. Также вы можете обратить внимание на цифру в скобочках. Она говорит о том, какой процент от всех пользователей на первом этапе, какой процент от них дошел до конкретно этого этапа воронки. То есть до этапа добавления товара в корзину дошло 2,5% от всех посетителей сайта. До начала покупки, до begin checkout дошло 1,4%. И, собственно говоря, до успешной покупки дошло всего 1,1%. Это в принципе нормальная конверсия для e-commerce.</w:t>
      </w:r>
    </w:p>
    <w:p>
      <w:r/>
      <w:r>
        <w:rPr>
          <w:color w:val="5B5B5B"/>
        </w:rPr>
        <w:t>1:09:26</w:t>
      </w:r>
      <w:r>
        <w:t xml:space="preserve"> </w:t>
      </w:r>
      <w:r>
        <w:rPr>
          <w:color w:val="26BF00"/>
        </w:rPr>
        <w:t>Андрей (Speaker A)</w:t>
      </w:r>
      <w:r>
        <w:t>: Она в целом колебается от 1 до 3% в зависимости от вашей ниши. Есть, конечно, исключения, где и 0,5% нормальная конверсия, есть и 5-7% нормальная конверсия. В общем и целом эта цифра интересная. не выбивается. То есть конверт 1,1% от всех посетителей это более-менее норма. Давайте закончим с нашей воронкой. После того, как человек добавил товар в корзину, примерно 57% начинают оформление заказов. 43% из добавивших это брошенные корзины. То есть что ими двигало, непонятно. Кто-то корзину использует как закладки для того, чтобы вернуться потом на сайт, не знаю, когда зарплата придет, например, и тогда уже продолжить оформление заказа. А кто-то параллельно выбирает на 2-3 сайтах продукцию, и потом может и не вернуться, и не совершить эту покупку. Ну, такое, к сожалению, тоже бывает. То есть мы видим, если от 1975 отнять 1130, тот, кто все-таки начал оформление заказа, то получится большая цифра, больше 800 пользователей, которые почему-то добавили товар в корзину, но не купили его. Ну вот так бывает. И из тех, кто уже начал оформление заказа, 77% пользователей его завершают. То есть даже тут, казалось бы, ну уже все, уже человек зашел в корзину, начал оформлять.</w:t>
      </w:r>
    </w:p>
    <w:p>
      <w:r/>
      <w:r>
        <w:rPr>
          <w:color w:val="5B5B5B"/>
        </w:rPr>
        <w:t>1:10:44</w:t>
      </w:r>
      <w:r>
        <w:t xml:space="preserve"> </w:t>
      </w:r>
      <w:r>
        <w:rPr>
          <w:color w:val="26BF00"/>
        </w:rPr>
        <w:t>Андрей (Speaker A)</w:t>
      </w:r>
      <w:r>
        <w:t>: Но даже тут 23% юзеров по каким-то причинам отпадают. И дальше, когда вы за этими цифрами начинаете следить, вы можете, во-первых, сравнивать с рыночными бенчмарками, себя с конкурентами, если вдруг вы обладаете этой информацией, или просто через призму логики понимать, норма эта цифра или не норма эта цифра, и стараться улучшать каждый этап воронки по отдельности. А мы с вами двигаемся дальше. То есть воронку мы построили, снова-таки не забываем этим отчетом поделиться с другими пользователями Google Аналитики. Следующий отчет – это отчет об эффективности рекламных кампаний в Google. То есть мы посмотрели общую воронку, но мы же не знаем, какие кампании дали нам продажи, мы не знаем, какой рост, то есть какая окупаемость отдельно взятых рекламных кампаний. И в этом нам поможет следующий отчет. Отчет имеет табличный вид и выглядит он просто как список рекламных компаний, где мы видим по каждой из них расход, объем продаж, средний чек и общую выручку с продаж, которые они принесли. А дальше вы можете сравнить, сколько денег вы заработали, сколько денег вы потратили, можете посчитать рост и понять, окупается вам эта компания или не окупается. И что с ней делать дальше?</w:t>
      </w:r>
    </w:p>
    <w:p>
      <w:pPr>
        <w:pStyle w:val="Heading3"/>
      </w:pPr>
      <w:r>
        <w:t>9. Отчеты по эффективности рекламных кампаний Google Ads и анализ продаж по продуктам</w:t>
      </w:r>
    </w:p>
    <w:p>
      <w:r/>
      <w:r>
        <w:rPr>
          <w:color w:val="5B5B5B"/>
        </w:rPr>
        <w:t>1:12:04</w:t>
      </w:r>
      <w:r>
        <w:t xml:space="preserve"> </w:t>
      </w:r>
      <w:r>
        <w:rPr>
          <w:color w:val="26BF00"/>
        </w:rPr>
        <w:t>Андрей (Speaker A)</w:t>
      </w:r>
      <w:r>
        <w:t>: Собственно масштабировать, оптимизировать, останавливать. Это уже такой низкоуровневый отчет, которым будет пользоваться, скорее всего, PPC-специалист. Что тут есть? Он строится на основании Google Ads компаний, и будет эта инфа доступна только в том случае, если вы настроите интеграцию Google Analytics с Google Ads, то, о чем я вам показывал ранее сегодня на встрече. Поэтому не забудьте это в первую очередь сделать, когда начнете работать с Google Аналитикой. Давайте я вам покажу теперь, как этот отчет построить. Мы снова выбираем blank, то есть пустой отчет. Выбираем снова 30 дней, применяем, даем ему название, там, google ads campaigns, чтобы мы сейчас там с вами сильно не выдумывали. И теперь переходим к dimensions. Тут нам надо в поиске написать Google Ads и выбрать, собственно говоря, компанию, то есть Session Google Ads Campaign. То есть это та рекламная компания Google, с которой пользователь начал сессию на вашем сайте. Выбираем этот dimension, нажимаем confirm, чтобы он появился. А в метриках мы выбираем все числовые показатели, которые мы хотим считать. Тут у нас будет event count.</w:t>
      </w:r>
    </w:p>
    <w:p>
      <w:r/>
      <w:r>
        <w:rPr>
          <w:color w:val="5B5B5B"/>
        </w:rPr>
        <w:t>1:13:32</w:t>
      </w:r>
      <w:r>
        <w:t xml:space="preserve"> </w:t>
      </w:r>
      <w:r>
        <w:rPr>
          <w:color w:val="26BF00"/>
        </w:rPr>
        <w:t>Андрей (Speaker A)</w:t>
      </w:r>
      <w:r>
        <w:t>: Вот тут очень внимательно следите за руками, потому что, чтобы сделать отчет в один в один, вам надо и выбирать те же метрики, которые выбираю я. Потом мы хотим костовую часть смотреть, google ads cost. Мы хотим purchase смотреть, то есть количество продаж. Мы хотим выручку смотреть, тут она сразу же есть. И мы хотим смотреть средний чек. Average purchase revenue. Вот эти метрики мы с вами выбрали. Теперь что нам надо сделать? В rows, то есть в строке, нам надо перекинуть dimension google ads campaign. Так мы это делаем. Пока что ничего не появилось, потому что нам надо метрики добавить. Без метрика чёт не построится. И первая метрика, которую мы хотим добавить, это google ads cost. Вот, видите, уже появилась такая красивая табличка, где есть название компании, где есть объем рекламных расходов, и они отсортированы от большего к меньшему. Причем я хочу обратить ваше внимание, что тут отображены не все компании, тут их 10, а вы, если были внимательными, то я в отчете показывал, что их 12. Это обусловлено тем, что по умолчанию Google показывает всегда 10 строк в отчете. Но это количество можно увеличить вот тут. Там, где show rows, вы цифру с 10 можете увеличить вплоть до 500.</w:t>
      </w:r>
    </w:p>
    <w:p>
      <w:r/>
      <w:r>
        <w:rPr>
          <w:color w:val="5B5B5B"/>
        </w:rPr>
        <w:t>1:15:04</w:t>
      </w:r>
      <w:r>
        <w:t xml:space="preserve"> </w:t>
      </w:r>
      <w:r>
        <w:rPr>
          <w:color w:val="26BF00"/>
        </w:rPr>
        <w:t>Андрей (Speaker A)</w:t>
      </w:r>
      <w:r>
        <w:t>: Все, что больше, оно будет разбито по разным страницам. Давайте нажмем 50. Я знаю, что у меня компаний всего 12, поэтому я мог бы на самом деле выбрать даже 25, и это уже бы все влезло. Но если у вас какой-то отчет, где больше строк, то вы можете выбрать тут вплоть до 500. А если вы хотите уже полные данные выгрузить и с ними работать где-то там в другом месте, я не знаю, в Excel что-то быстренько скрутить, то вы можете воспользоваться вот этой вот кнопкой Export Data, и тут куда угодно, там Google Sheets, CSV формат, PDF формат, и как-то дальше с этим работать или кому-то этот счет PDF-кой отправлять. Но это уже на ваше усмотрение, я просто, моя задача показать, что так можно делать. Так, вывели компании, вывели расходы по этим компаниям. Следующие показатели. Мы хотим считать Purchases, то есть количество транзакций по каждой компании. Следующая это purchase revenue, а не так, у нас следующая метрика идет средний чек, average purchase revenue, и самая последняя метрика идет просто purchase revenue, то есть average purchase revenue, средний чек, purchase revenue, это вся-вся-вся выручка по компании. И теперь как этот отчет анализировать?</w:t>
      </w:r>
    </w:p>
    <w:p>
      <w:r/>
      <w:r>
        <w:rPr>
          <w:color w:val="5B5B5B"/>
        </w:rPr>
        <w:t>1:16:17</w:t>
      </w:r>
      <w:r>
        <w:t xml:space="preserve"> </w:t>
      </w:r>
      <w:r>
        <w:rPr>
          <w:color w:val="26BF00"/>
        </w:rPr>
        <w:t>Андрей (Speaker A)</w:t>
      </w:r>
      <w:r>
        <w:t>: Ага, тут еще появилась какая-то компания not set, это просто не гугловые компании. Не гугловые. То есть у меня тянутся информации еще и по фейсбуку, например. И кастовая часть по фейсбуку не тянется автоматически. Это надо дополнительные коннекторы настраивать. Вот. Поэтому, чтобы зафильтровать и оставить только гугловые компании, вы можете воспользоваться снизу. Тут есть такая штука, как фильтр. И вы можете... По любому dimension или по любой метрике что-то зафильтровать. То есть зафильтровать определенные названия компании. Или зафильтровать компании, где purchase меньше чем один. То есть компании, которые не принесли продажи. Давайте я покажу, как фильтрами пользоваться. Мы выбираем campaign. И тут в conditions мы выбираем does not contain или does not exactly match. И выбираем вот эту штуку Not Set. Таким образом мы исключим из отчета компании, которые Not Set, которые не определены, то есть не гугловые компании в моем случае. Apply. Все, остается только 12 штучек. И можем, допустим, зафильтровать компании без продаж. Вот у меня тут есть две компании, Корп. Это компании на корпоративные заказы, и там чуть-чуть другой процесс оформления заказа.</w:t>
      </w:r>
    </w:p>
    <w:p>
      <w:r/>
      <w:r>
        <w:rPr>
          <w:color w:val="5B5B5B"/>
        </w:rPr>
        <w:t>1:17:29</w:t>
      </w:r>
      <w:r>
        <w:t xml:space="preserve"> </w:t>
      </w:r>
      <w:r>
        <w:rPr>
          <w:color w:val="26BF00"/>
        </w:rPr>
        <w:t>Андрей (Speaker A)</w:t>
      </w:r>
      <w:r>
        <w:t>: Там нестандартная корзина, то есть деньги на них тратятся, но там корпоративные заказывают через телефонный звонок. Поэтому технические расходы по ним есть, а доходов по ним Google Аналитика не видит. И тоже эти компании нет смысла дополнительно анализировать в рамках этого отчета. Поэтому мы тут можем зафильтровать Purchases и в условии выбрать Purchase больше нуля должно быть. Сейчас компании с нулем Purchases скроются. Осталось 10 компаний, по которым были продажи. И можем, допустим, отсортировать не по расходам от большего к меньшему, а по продажам, от большего количества продаж к меньшему. Вот видим, что, например, первая и вторая компании поменялись местами. Вот такую вот воронку вы построили. Вы можете у меня спросить, хорошо, а как же ROAS? То есть мы видим расходы, видим доходы, очевидно, что мы можем поделить выручку на расходы и посчитать ROAS. А я вам отвечаю, что эта метрика не является стандартной для Google Аналитики. И вы ее можете посчитать кастомно. У меня она уже есть. Вот если мы нажмем плюсик, тут есть все метрики, предустановленные метрики, тут ROAS нет. И есть кастомные метрики, которые я дополнительно добавил. Заставил Google Аналитику считать.</w:t>
      </w:r>
    </w:p>
    <w:p>
      <w:r/>
      <w:r>
        <w:rPr>
          <w:color w:val="5B5B5B"/>
        </w:rPr>
        <w:t>1:18:47</w:t>
      </w:r>
      <w:r>
        <w:t xml:space="preserve"> </w:t>
      </w:r>
      <w:r>
        <w:rPr>
          <w:color w:val="26BF00"/>
        </w:rPr>
        <w:t>Андрей (Speaker A)</w:t>
      </w:r>
      <w:r>
        <w:t>: И тут есть Customer Acquisition Cost, то есть цена за отдельно взятого клиента. Это весь расход поделить на все продажи. И есть ROAS, это вся сумма выручки поделить на все рекламные расходы. Как сделать так, чтобы эти метрики у вас в отчете появились? Давайте не забудем на всех доступ дать. Чтобы эти метрики дополнительные появились, вам надо зайти в админ панель. Тут мы переходим в Custom Definitions. Тут мы выбираем Calculated Metrics. То есть это те метрики, которые Google Аналитика сама не считает, но вы можете их дополнительно настроить, чтобы она их таки считала. И жмем Create Calculated Metrics. Вы можете ее как-то назвать. Там ROAS, например. И вы можете тут задавать формулу. То есть как будет считаться ROAS. В нашем случае это Revenue. поделенный на cost по Google компаниям, ads cost. И вот нажимаем сохранить. У меня эта метрика уже есть, поэтому я проделывать процедуру не буду. Важный момент, перед сохранением не забываем еще unit of measurement, то есть тип этой метрики стандартный, то есть это просто число будет, можно выбрать currency.</w:t>
      </w:r>
    </w:p>
    <w:p>
      <w:r/>
      <w:r>
        <w:rPr>
          <w:color w:val="5B5B5B"/>
        </w:rPr>
        <w:t>1:20:02</w:t>
      </w:r>
      <w:r>
        <w:t xml:space="preserve"> </w:t>
      </w:r>
      <w:r>
        <w:rPr>
          <w:color w:val="26BF00"/>
        </w:rPr>
        <w:t>Андрей (Speaker A)</w:t>
      </w:r>
      <w:r>
        <w:t>: И тогда оно сразу же будет читаться в валюте вашего аккаунта Google Аналитики, что тоже важно, это удобно, ну то есть если это ROAS, то его наверное надо стандарт считать, а если это какая-то денежная метрика типа Customer Acquisition Cost, то его лучше считать в виде валюты. И я это все посохранял, вот у меня тут две эти метрики есть. Теперь вернемся к нашим стандартным отчетам. Мы уже построили три из шести, мы на финишной прямой. Я понимаю, что много технической информации, но это все действительно важно. И следующий кейс, который я покажу, он связан в первую очередь с e-commerce. Вы уже посмотрели, как работают отдельно взятые рекламные компании, но, наверное, вам интересно, а какие же... Продукты из вашего каталога дали вам наибольшую выручку. Как выглядит этот отчет? Этот отчет также имеет табличный вид. Тут мы видим следующую информацию, что за последние 30 дней 625 пользователей совершали покупки на моем сайте и принесли мне общую выручку 950 тысяч гривен. И дальше я вижу разбивку, какие товары чаще всего покупались, среднюю стоимость этого товара В каталоге и вижу выручку, которую принес тот или иной товар.</w:t>
      </w:r>
    </w:p>
    <w:p>
      <w:pPr>
        <w:pStyle w:val="Heading3"/>
      </w:pPr>
      <w:r>
        <w:t>10. Анализ продаж товаров и построение отчетов в Google Аналитике</w:t>
      </w:r>
    </w:p>
    <w:p>
      <w:r/>
      <w:r>
        <w:rPr>
          <w:color w:val="5B5B5B"/>
        </w:rPr>
        <w:t>1:21:20</w:t>
      </w:r>
      <w:r>
        <w:t xml:space="preserve"> </w:t>
      </w:r>
      <w:r>
        <w:rPr>
          <w:color w:val="26BF00"/>
        </w:rPr>
        <w:t>Андрей (Speaker A)</w:t>
      </w:r>
      <w:r>
        <w:t>: То есть вот товар самый популярный по количеству продаж это фотоальбом. Этот фотоальбом стоит 535 гривен, купили его 30 раз и соответственно он принес выручку 16,5 тысяч гривен. Может быть такое, что товар покупали реже, но денег он принес больше. То есть тут все упирается в средний чек по вашему товару. То есть если вы хотите не по количеству продаж, а по деньгам сортировать, просто нажимаете на item revenue, на название столбика, сортировка ваша поменяется. Давайте его теперь воспроизведем. Нам надо вернуться в Explore, Blank Report. Не забываем дать название, пускай это будет Items Report. Не забываем поменять диапазон данных, если для вас это важно. Заходим в Dimensions и пишем в поиске слово item. Item это в терминологии Google Аналитики название отдельно взятого товара в вашем каталоге. Причем важный момент, чтобы Google Аналитика видела ваш товарный каталог, надо ее еще с Merchant Center связать. Это исключительно e-commerce история. Кто занимается e-commerce маркетингом, знает, что такое Merchant Center. Опять же, это не тема сегодняшнего занятия, останавливаться специально на этом не буду. Мы тут выбираем в Dimensions Item Name, то есть название товара.</w:t>
      </w:r>
    </w:p>
    <w:p>
      <w:r/>
      <w:r>
        <w:rPr>
          <w:color w:val="5B5B5B"/>
        </w:rPr>
        <w:t>1:22:38</w:t>
      </w:r>
      <w:r>
        <w:t xml:space="preserve"> </w:t>
      </w:r>
      <w:r>
        <w:rPr>
          <w:color w:val="26BF00"/>
        </w:rPr>
        <w:t>Андрей (Speaker A)</w:t>
      </w:r>
      <w:r>
        <w:t>: Выбираем Local Item Price, то есть стоимость этого товара в каталоге. Вот таких два Dimensions у нас будут и сразу добавляем их в строки. Item Name, Local Item Price. А в метрике мы выбираем, тоже пишем слово Item, мы выбираем Item Revenue. И выбираем items purchased. То есть purchased это количество покупок каждого отдельно взятого товара. А revenue это общая выручка, которую нам принес этот товар. Confirm. И тут также мы начинаем с количества продаж и вторую метрику это общая выручка. Вот такой вот отчетик скрутили. Единственное, что вы можете обратить внимание, на первом месте наибольшее количество продаж принес товар, у которого цена 0. Почему так? Потому что у нас на сайте есть небольшой костыль и бонус. У нас имеет нулевую цену, но оформлен как товар и передается в Google Аналитику. Чтобы не видеть таких товаров с нулевой ценой в вашей статистике, вы можете дополнительно зафильтровать. Вы уже умеете фильтрами пользоваться. То есть мы идем в фильтр, выбираем Local Item Price, то есть мы хотим зафильтровать товары с ценой нулевой. Мы выбираем фильтр Local Item Price. И пишем does not exactly match. И вписываем вот эту фразу. 0, 0, 0 гривен. Фильтруем, все, эти товары ушли.</w:t>
      </w:r>
    </w:p>
    <w:p>
      <w:r/>
      <w:r>
        <w:rPr>
          <w:color w:val="5B5B5B"/>
        </w:rPr>
        <w:t>1:24:06</w:t>
      </w:r>
      <w:r>
        <w:t xml:space="preserve"> </w:t>
      </w:r>
      <w:r>
        <w:rPr>
          <w:color w:val="26BF00"/>
        </w:rPr>
        <w:t>Андрей (Speaker A)</w:t>
      </w:r>
      <w:r>
        <w:t>: Вот, пожалуйста, вы видите снова количество продаж, снова общую выручку и снова вот тот же там фотоальбом на первом месте у нас. Как использовать эту информацию? Вы можете, во-первых, те товары, которые чаще всего продаются, выносить в какие-то отдельные рекламные компании. Это, наверное, не Google касается. В Google у вас может быть просто один общий товарный фид. Но в фейсбуке, допустим, вы можете делать специализированные кампании под отдельно взятый товар или отдельно взятую категорию товаров, если знаете, что они супер хорошо продаются. А какие-то товары, которые, например, продаются мало, вы можете на сайте либо там поднять их где-нибудь в каталоге. То есть может есть классный товар, но он на какой-то там 25-й странице вашего сайта и до него люди недолистывают. А можете попробовать поиграться с ценой этого товара. Может она отпугивает пользователей. Поэтому тут просто в чистом виде статистика, то есть что покупают, как часто и сколько денег вам приносит каждая позиция, а как этой информацией воспользоваться. Тут уже множество вариаций. Я думаю, вы знаете не хуже меня, что с этим делать дальше. А мы с вами едем к следующему отчету. Осталось совсем немного.</w:t>
      </w:r>
    </w:p>
    <w:p>
      <w:pPr>
        <w:pStyle w:val="Heading3"/>
      </w:pPr>
      <w:r>
        <w:t>11. Когортный анализ и отслеживание возвратов клиентов</w:t>
      </w:r>
    </w:p>
    <w:p>
      <w:r/>
      <w:r>
        <w:rPr>
          <w:color w:val="5B5B5B"/>
        </w:rPr>
        <w:t>1:25:17</w:t>
      </w:r>
      <w:r>
        <w:t xml:space="preserve"> </w:t>
      </w:r>
      <w:r>
        <w:rPr>
          <w:color w:val="26BF00"/>
        </w:rPr>
        <w:t>Андрей (Speaker A)</w:t>
      </w:r>
      <w:r>
        <w:t>: Мы переходим плавно к ретеншену. Как выглядит такой отчет? Он выглядит как когортный анализ. Для этого отчета по умолчанию я беру информацию за последние 12 месяцев и откидываю из них последние 6. Почему так? Потому что если клиенты более свежие, скорее всего им еще просто не нужна повторная покупка. Конечно, если у вас какая-нибудь пиццерия, где клиент хоть каждый день может возвращаться, вы можете брать данные за другой диапазон, более свежие данные. Но так как у меня e-commerce, который не предполагает частые покупки, но это все-таки подарок, то я смотрю по месяцам и людям просто может быть не надо, если они в мае условно что-нибудь покупали, а сейчас июнь, то у них просто не созрела снова потребность что-нибудь, какой-то подарок у меня покупать. Поэтому в отчете вы видите, что используются данные с 1 мая по 30 ноября 2024 года. И помесячная, тут в первом столбце вы видите количество продаж в нулевой месяц, то есть 732 продажи сделали клиенты в мае, 709 продаж сделали клиенты в июне и так далее. В ноябре клиенты сделали 1543 транзакции.</w:t>
      </w:r>
    </w:p>
    <w:p>
      <w:r/>
      <w:r>
        <w:rPr>
          <w:color w:val="5B5B5B"/>
        </w:rPr>
        <w:t>1:26:38</w:t>
      </w:r>
      <w:r>
        <w:t xml:space="preserve"> </w:t>
      </w:r>
      <w:r>
        <w:rPr>
          <w:color w:val="26BF00"/>
        </w:rPr>
        <w:t>Андрей (Speaker A)</w:t>
      </w:r>
      <w:r>
        <w:t>: Тут мы видим определенную аномалию потому что в декабре и общее количество продаж было сильно больше если до этого среднемесячное число продаж было 700-800 то в ноябре их было аж целых полторы тысячи ну потому что черная пятница и в декабре вернулось из полутора тысяч 350, то есть около 20%, так как предыдущие месяца возвращалось, спустя один месяц возвращалось 10% клиентов. Тут же вернулось на месяц позже, то есть тут ноябрь, следующий месяц декабрь, в декабре вернулось 20%. Почему? Потому что Новый год, клиенты хотят купить себе подарки, своим близким, плюс мы, конечно же, на это влияем, делая различные рассылки через канал имейлов, через смски, через Viber и вам тоже настоятельно это делать рекомендую, если у вас есть какие-нибудь сезонные распродажи. Давайте его повторим. Идем в Explore. Снова пустой отчет. Снова даем ему название. Назовем его cohort analysis. И выбираем диапазон данных. 1 мая 2024 года. 31-30 ноября 2024. Выбрали этот диапазон. Теперь вот тут, в типе отчета, мы выбираем вместо Freeform, выбираем cohort exploration. И дальше, что нам надо сделать? Мы можем посмотреть, как просто пользователи к нам возвращались.</w:t>
      </w:r>
    </w:p>
    <w:p>
      <w:r/>
      <w:r>
        <w:rPr>
          <w:color w:val="5B5B5B"/>
        </w:rPr>
        <w:t>1:28:12</w:t>
      </w:r>
      <w:r>
        <w:t xml:space="preserve"> </w:t>
      </w:r>
      <w:r>
        <w:rPr>
          <w:color w:val="26BF00"/>
        </w:rPr>
        <w:t>Андрей (Speaker A)</w:t>
      </w:r>
      <w:r>
        <w:t>: Тут уже есть предустановленные метрики, которые сама Google Аналитика нам предлагает отслеживать. Мы можем в values кинуть, допустим, просто active users. И тут мы увидим, как один и тот же пользователь возвращался к нам в следующем месяце. Единственное, тут гранулярность по умолчанию по неделям. Давайте поставим гранулярность по месяцам. И вот тут мы видим, что в мае у нас было 35, почти 36 тысяч пользователей. В следующем месяце, то есть в июне, из этих 36 к нам вернулось 1000 и так далее. Но интереснее это смотреть не просто по пользователям, а именно по транзакциям, чтобы понимать, как часто к нам возвращаются наши клиенты. И чтобы управлять возвратами пользователей на ваш сайт, вы можете использовать вот такой вот простенький когортный анализ, который вы тоже уже умеете делать после сегодняшнего занятия. И теперь самый последний отчет. Он очень простой и это лайфхак. Его используют далеко не все маркетологи в своей работе, поэтому напоследок я хочу с вами поделиться своей собственной фишечкой. Это отчет, который предназначен для отслеживания 404 ошибок, потому что идеальных сайтов не существует.</w:t>
      </w:r>
    </w:p>
    <w:p>
      <w:pPr>
        <w:pStyle w:val="Heading3"/>
      </w:pPr>
      <w:r>
        <w:t>12. Отчет по 404 ошибкам: выявление и устранение битых ссылок</w:t>
      </w:r>
    </w:p>
    <w:p>
      <w:r/>
      <w:r>
        <w:rPr>
          <w:color w:val="5B5B5B"/>
        </w:rPr>
        <w:t>1:29:25</w:t>
      </w:r>
      <w:r>
        <w:t xml:space="preserve"> </w:t>
      </w:r>
      <w:r>
        <w:rPr>
          <w:color w:val="26BF00"/>
        </w:rPr>
        <w:t>Андрей (Speaker A)</w:t>
      </w:r>
      <w:r>
        <w:t>: Как бы сильно вы не верили вашим разработчикам на слово, особенно если на вашем сайте большое-большое количество страниц, товарных категорий, ссылок и так далее, Что-то где-то может поломаться, может какой-то товар пропал из наличия и менеджеры провтыкали настрой 301 редирект. И вот этот товар висит где-нибудь в каталоге или какая-то там органическая ссылка где-то закралась и пользователи кликают и попадают на 404 ошибку и из-за этого вы теряете потенциальных клиентов. И чтобы отслеживать 404 вам поможет тот отчетик, который я вам сейчас покажу. Как это выглядит? Тут есть небольшая хитрость. К чему я привязываюсь? У меня есть тайтл моей страницы. И на этом тайтле, когда вылазит 404 ошибка, есть определенное слово. Давайте я вам покажу. Переключусь назад на URL сайта Cashload Gift. И давайте сделаем что-то, чтобы вылезла 404 ошибка. В русскоязычной версии сайта у меня тут есть слово найдено. И это слово, оно в тайтле этой страницы находится. И если я в украинской версии сайта попаду на 404 ошибку, Тут видите, тут тоже есть слово знайдено и в нем есть часть найдено.</w:t>
      </w:r>
    </w:p>
    <w:p>
      <w:r/>
      <w:r>
        <w:rPr>
          <w:color w:val="5B5B5B"/>
        </w:rPr>
        <w:t>1:30:51</w:t>
      </w:r>
      <w:r>
        <w:t xml:space="preserve"> </w:t>
      </w:r>
      <w:r>
        <w:rPr>
          <w:color w:val="26BF00"/>
        </w:rPr>
        <w:t>Андрей (Speaker A)</w:t>
      </w:r>
      <w:r>
        <w:t>: То есть вы можете взять тайтл вашей страницы, прописать туда какое-то ключевое слово и потом в Google Аналитике выводить все попадания пользователей на страницы с определенным тайтлом. Как это сделал я? Вот у меня есть ключевое слово найдено, которое содержится на всех 404-х и в русскоязычной, и в украиноязычной версии сайта. И вот тут вот в отчете у меня есть страница, которая выдает 404 ошибку. И есть еще и page referer, то есть откуда пользователь на эту страницу попал. То есть они же не всегда по прямой ссылке заходят. Вот тут, судя по всему, у меня в какую-то компанию, потому что есть UTM-меточки, есть GECLID, то есть в какой-то рекламной компании у меня ссылка на товар, отдающий 404 ошибку. Сейчас мы можем очень быстро это проверить. Мы возьмем url этого товара скопируем, добавим его вот сюда вот. Да, действительно этот товар, к сожалению, отдает 404-ю. И как нам показывают UTM-метки из реферера, этот товар содержится в рекламной кампании. Поэтому мне надо сделать две вещи. Во-первых, на этот товар навесить 301-й редирект при помощи разработчиков. И во-вторых, убрать этот товар из каталога. Потому что за последние 30 дней целых 6 человек попали на страницу этого товара.</w:t>
      </w:r>
    </w:p>
    <w:p>
      <w:r/>
      <w:r>
        <w:rPr>
          <w:color w:val="5B5B5B"/>
        </w:rPr>
        <w:t>1:32:25</w:t>
      </w:r>
      <w:r>
        <w:t xml:space="preserve"> </w:t>
      </w:r>
      <w:r>
        <w:rPr>
          <w:color w:val="26BF00"/>
        </w:rPr>
        <w:t>Андрей (Speaker A)</w:t>
      </w:r>
      <w:r>
        <w:t>: И скорее всего они... Увидев, что ссылка бита, они просто сразу же выйдут с моего сайта, так ничего и не купив. А может быть даже товар на самом деле есть в наличии, просто он переехал на какой-то другой URL, но пользователь уже об этом не узнает. Поэтому очень важно, чтобы битых ссылок не было вообще. Google это очень не любит. Если у вас есть какое-то органическое продвижение, SEO, то Google сильно понижает позиции вашего сайта, если видит вот такие 404 ошибки. Поэтому я сейчас покажу, как этот отчет построить, а потом эти данные вы можете просто экспортировать, передавать вашим разработчикам и говорить, сделайте мне, пожалуйста, редиректы, чтобы 404 ошибок не было. Особенно те страницы, на которые пользователи попадают там не единоразово, а часто. Вот тут есть страница 7 посетителей за 30 дней было, тут 6 посетителей. Ну это часто на самом деле, вы просто этих людей теряете, и это плохо. Поэтому давайте воспроизведем. Снова создаем пустой отчет. Снова мы его называем. Давайте дадим ему какое-то название 404 errors. Давайте сразу не забудем дать к этому отчету доступ всем пользователям в аналитике. Выберем какой-то диапазон данных, пускай последние 30 дней.</w:t>
      </w:r>
    </w:p>
    <w:p>
      <w:r/>
      <w:r>
        <w:rPr>
          <w:color w:val="5B5B5B"/>
        </w:rPr>
        <w:t>1:33:40</w:t>
      </w:r>
      <w:r>
        <w:t xml:space="preserve"> </w:t>
      </w:r>
      <w:r>
        <w:rPr>
          <w:color w:val="26BF00"/>
        </w:rPr>
        <w:t>Андрей (Speaker A)</w:t>
      </w:r>
      <w:r>
        <w:t>: И перейдем к построению. Dimensions нам понадобятся. Page path. Это, собственно говоря, URL той страницы, на которую попадает пользователь. Потом реферер. Реферер отвечает за то, откуда пользователь попал на нужную вам страницу. То есть вы можете увидеть, если допустим на битую ссылку ссылается другая страница на вашем сайте, вы можете отследить, куда зашита эта битая ссылка и также пофиксить это в контенте вашего сайта. Часто это бывает, например, при внутренней перелинковке страничек друг с другом. И третий dimension, который нам понадобится для фильтрации, это page title, потому что, как мы помним, в title у нас зашито слово, которое определяет, является ли страница 404. И в метрике у нас будет всего одна метрика, которая называется event count. Эта метрика отвечает как раз за то, сколько событий было на этой странице осуществлено. Давайте мы перейдем в rows, в строки. Мы кидаем page path и мы кидаем page referer. В values мы кидаем event count. И в фильтры нам надо зафильтровать только те page titles, которые содержат вот этот вот кусочек слова найдено. То есть страница не найдена. Так, еще раз. Оно сбилось. Page title contains... Найдена. Apply. Все, применили.</w:t>
      </w:r>
    </w:p>
    <w:p>
      <w:r/>
      <w:r>
        <w:rPr>
          <w:color w:val="5B5B5B"/>
        </w:rPr>
        <w:t>1:35:27</w:t>
      </w:r>
      <w:r>
        <w:t xml:space="preserve"> </w:t>
      </w:r>
      <w:r>
        <w:rPr>
          <w:color w:val="26BF00"/>
        </w:rPr>
        <w:t>Андрей (Speaker A)</w:t>
      </w:r>
      <w:r>
        <w:t>: Мы видим, что сверху есть еще техническая страница, индекс.php. Я думаю, что это не реальные пользователи, это наши разработчики что-то начудили, поэтому мы можем дополнительно, например, зафильтровать, чтобы были только страницы товаров, или только страницы на украинском языке тут отображались. Для этого мы можем дополнительно page path contains... Таким образом, я буду уверен, что это только контентные страницы, не технические, то есть те странички, на которые попадают реальные пользователи. И вот тут видно, что на страничку, например, сыроватка правды, по Гарри Поттеру, короче, товар, зелье определенное, Была 404 ошибка и за 30 дней аж 24 раза пользователи попадали. Давайте проверим действительно ли эта страница выдает ошибку. Да, к сожалению, выдает. Поэтому с этой инфой мы идем к разработчикам, говорим, чтобы они настроили редиректы и радуемся с того, что мы перестаем терять пользователей из-за глупых технических ошибок. На этом мы заканчиваем сегодняшний урок. Вы уже знаете, как оцифровать свой маркетинг и сможете с легкостью определить, какая реклама приносит прибыль, а какая одни убытки. Это база, которая позволит вашему бизнесу встать на путь стабильного устойчивого роста.</w:t>
      </w:r>
    </w:p>
    <w:p>
      <w:r/>
      <w:r>
        <w:rPr>
          <w:color w:val="5B5B5B"/>
        </w:rPr>
        <w:t>1:36:57</w:t>
      </w:r>
      <w:r>
        <w:t xml:space="preserve"> </w:t>
      </w:r>
      <w:r>
        <w:rPr>
          <w:color w:val="26BF00"/>
        </w:rPr>
        <w:t>Андрей (Speaker A)</w:t>
      </w:r>
      <w:r>
        <w:t>: Но вы можете пойти еще дальше и начать собирать информацию не только о вашей компании, но и о конкурентах, исследовать, как разные каналы трафика влияют друг на друга, так называемая каннибализация, и даже начать прогнозировать продажи и выручку при помощи статистического моделирования. И если вы хотите еще сильнее углубиться в тему маркетинговой аналитики, я приглашаю вас на мой авторский курс в партнерстве с бизнес-школой Таргиториум. Там я в деталях рассказываю, как мы в компании Ортеза научились прогнозировать продажи с точностью 95% и даю еще много других полезных лайфхаков. Поэтому следите за анонсами, либо пишите Паше напрямую за более детальной информацией. Желаю успеха в вашем деле. Пока!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www.mymeet.ai/" TargetMode="External"/><Relationship Id="rId10" Type="http://schemas.openxmlformats.org/officeDocument/2006/relationships/hyperlink" Target="#00:00:00" TargetMode="External"/><Relationship Id="rId11" Type="http://schemas.openxmlformats.org/officeDocument/2006/relationships/hyperlink" Target="#00:01:15" TargetMode="External"/><Relationship Id="rId12" Type="http://schemas.openxmlformats.org/officeDocument/2006/relationships/hyperlink" Target="#00:10:54" TargetMode="External"/><Relationship Id="rId13" Type="http://schemas.openxmlformats.org/officeDocument/2006/relationships/hyperlink" Target="#00:18:53" TargetMode="External"/><Relationship Id="rId14" Type="http://schemas.openxmlformats.org/officeDocument/2006/relationships/hyperlink" Target="#00:27:18" TargetMode="External"/><Relationship Id="rId15" Type="http://schemas.openxmlformats.org/officeDocument/2006/relationships/hyperlink" Target="#00:51:10" TargetMode="External"/><Relationship Id="rId16" Type="http://schemas.openxmlformats.org/officeDocument/2006/relationships/hyperlink" Target="#00:08:28" TargetMode="External"/><Relationship Id="rId17" Type="http://schemas.openxmlformats.org/officeDocument/2006/relationships/hyperlink" Target="#01:18:47" TargetMode="External"/><Relationship Id="rId18" Type="http://schemas.openxmlformats.org/officeDocument/2006/relationships/hyperlink" Target="#01:29:25" TargetMode="External"/><Relationship Id="rId19" Type="http://schemas.openxmlformats.org/officeDocument/2006/relationships/hyperlink" Target="#00:02:24" TargetMode="External"/><Relationship Id="rId20" Type="http://schemas.openxmlformats.org/officeDocument/2006/relationships/hyperlink" Target="#00:07:14" TargetMode="External"/><Relationship Id="rId21" Type="http://schemas.openxmlformats.org/officeDocument/2006/relationships/hyperlink" Target="#00:15:03" TargetMode="External"/><Relationship Id="rId22" Type="http://schemas.openxmlformats.org/officeDocument/2006/relationships/hyperlink" Target="#00:35:18" TargetMode="External"/><Relationship Id="rId23" Type="http://schemas.openxmlformats.org/officeDocument/2006/relationships/hyperlink" Target="#00:42:32" TargetMode="External"/><Relationship Id="rId24" Type="http://schemas.openxmlformats.org/officeDocument/2006/relationships/hyperlink" Target="#00:44:52" TargetMode="External"/><Relationship Id="rId25" Type="http://schemas.openxmlformats.org/officeDocument/2006/relationships/hyperlink" Target="#01:01:09" TargetMode="External"/><Relationship Id="rId26" Type="http://schemas.openxmlformats.org/officeDocument/2006/relationships/hyperlink" Target="#01:12:04" TargetMode="External"/><Relationship Id="rId27" Type="http://schemas.openxmlformats.org/officeDocument/2006/relationships/hyperlink" Target="#01:21:20" TargetMode="External"/><Relationship Id="rId28" Type="http://schemas.openxmlformats.org/officeDocument/2006/relationships/hyperlink" Target="#01:25:1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