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Media Marketing Mix</w:t>
      </w:r>
    </w:p>
    <w:p>
      <w:r/>
      <w:r>
        <w:t>Дата: 18.04.2026 13:06:11</w:t>
      </w:r>
    </w:p>
    <w:p>
      <w:r/>
      <w:r>
        <w:t>Ключевые слова: Маркетинг, Аудитория, Платформы рекламы</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Определены три типа клиентов: готовые купить, на этапе осведомленности и холодная аудитория. </w:t>
      </w:r>
      <w:hyperlink r:id="rId10">
        <w:r>
          <w:rPr>
            <w:color w:val="0000EE"/>
            <w:u w:val="single"/>
          </w:rPr>
          <w:t>0:00</w:t>
        </w:r>
      </w:hyperlink>
      <w:r/>
    </w:p>
    <w:p>
      <w:pPr>
        <w:pStyle w:val="ListBullet"/>
        <w:spacing w:line="240" w:lineRule="auto"/>
        <w:ind w:left="720"/>
      </w:pPr>
      <w:r/>
      <w:r>
        <w:t xml:space="preserve">Google Search эффективен для горячего трафика с коротким циклом сделки, но ограничен по масштабу и дорог. </w:t>
      </w:r>
      <w:hyperlink r:id="rId11">
        <w:r>
          <w:rPr>
            <w:color w:val="0000EE"/>
            <w:u w:val="single"/>
          </w:rPr>
          <w:t>12:47</w:t>
        </w:r>
      </w:hyperlink>
      <w:r/>
    </w:p>
    <w:p>
      <w:pPr>
        <w:pStyle w:val="ListBullet"/>
        <w:spacing w:line="240" w:lineRule="auto"/>
        <w:ind w:left="720"/>
      </w:pPr>
      <w:r/>
      <w:r>
        <w:t xml:space="preserve">Социальные медиа (Facebook) обеспечивают масштаб и таргетинг, но требуют качественных креативов и имеют более длительный цикл сделки. </w:t>
      </w:r>
      <w:hyperlink r:id="rId12">
        <w:r>
          <w:rPr>
            <w:color w:val="0000EE"/>
            <w:u w:val="single"/>
          </w:rPr>
          <w:t>14:55</w:t>
        </w:r>
      </w:hyperlink>
      <w:r/>
    </w:p>
    <w:p>
      <w:pPr>
        <w:pStyle w:val="ListBullet"/>
        <w:spacing w:line="240" w:lineRule="auto"/>
        <w:ind w:left="720"/>
      </w:pPr>
      <w:r/>
      <w:r>
        <w:t xml:space="preserve">YouTube эффективен для прогрева и осведомления через полезный контент и сторителлинг. </w:t>
      </w:r>
      <w:hyperlink r:id="rId13">
        <w:r>
          <w:rPr>
            <w:color w:val="0000EE"/>
            <w:u w:val="single"/>
          </w:rPr>
          <w:t>3:16</w:t>
        </w:r>
      </w:hyperlink>
      <w:r/>
    </w:p>
    <w:p>
      <w:pPr>
        <w:pStyle w:val="ListBullet"/>
        <w:spacing w:line="240" w:lineRule="auto"/>
        <w:ind w:left="720"/>
      </w:pPr>
      <w:r/>
      <w:r>
        <w:t xml:space="preserve">Пять уровней осознанности рынка требуют разных подходов и платформ для максимальной эффективности. </w:t>
      </w:r>
      <w:hyperlink r:id="rId14">
        <w:r>
          <w:rPr>
            <w:color w:val="0000EE"/>
            <w:u w:val="single"/>
          </w:rPr>
          <w:t>5:11</w:t>
        </w:r>
      </w:hyperlink>
      <w:r/>
    </w:p>
    <w:p>
      <w:pPr>
        <w:pStyle w:val="ListBullet"/>
        <w:spacing w:line="240" w:lineRule="auto"/>
        <w:ind w:left="720"/>
      </w:pPr>
      <w:r/>
      <w:r>
        <w:t xml:space="preserve">Google и Facebook дополняют друг друга, охватывая разные сегменты и стадии покупательского пути. </w:t>
      </w:r>
      <w:hyperlink r:id="rId15">
        <w:r>
          <w:rPr>
            <w:color w:val="0000EE"/>
            <w:u w:val="single"/>
          </w:rPr>
          <w:t>19:39</w:t>
        </w:r>
      </w:hyperlink>
      <w:r/>
    </w:p>
    <w:p>
      <w:pPr>
        <w:pStyle w:val="ListBullet"/>
        <w:spacing w:line="240" w:lineRule="auto"/>
        <w:ind w:left="720"/>
      </w:pPr>
      <w:r/>
      <w:r>
        <w:t xml:space="preserve">Рекомендуется использовать обе платформы для комплексного маркетинга и максимального охвата аудитории. </w:t>
      </w:r>
      <w:hyperlink r:id="rId15">
        <w:r>
          <w:rPr>
            <w:color w:val="0000EE"/>
            <w:u w:val="single"/>
          </w:rPr>
          <w:t>19:39</w:t>
        </w:r>
      </w:hyperlink>
      <w:r/>
    </w:p>
    <w:p>
      <w:pPr>
        <w:pStyle w:val="Heading3"/>
      </w:pPr>
      <w:r>
        <w:t>Саммари по темам</w:t>
      </w:r>
    </w:p>
    <w:p>
      <w:pPr>
        <w:pStyle w:val="Heading2"/>
      </w:pPr>
      <w:r>
        <w:t>Типы потенциальных клиентов и их поведение на рынке</w:t>
      </w:r>
      <w:r/>
      <w:r/>
    </w:p>
    <w:p>
      <w:pPr>
        <w:pStyle w:val="ListBullet"/>
        <w:spacing w:line="240" w:lineRule="auto"/>
        <w:ind w:left="720"/>
      </w:pPr>
      <w:r/>
      <w:r>
        <w:t xml:space="preserve">Существует три типа клиентов: готовые купить сейчас (3-5% рынка), на этапе осведомленности (awareness stage), и холодная аудитория, неосведомленная о проблеме. </w:t>
      </w:r>
      <w:hyperlink r:id="rId10">
        <w:r>
          <w:rPr>
            <w:color w:val="0000EE"/>
            <w:u w:val="single"/>
          </w:rPr>
          <w:t>0:00</w:t>
        </w:r>
      </w:hyperlink>
      <w:r/>
    </w:p>
    <w:p>
      <w:pPr>
        <w:pStyle w:val="ListBullet"/>
        <w:spacing w:line="240" w:lineRule="auto"/>
        <w:ind w:left="720"/>
      </w:pPr>
      <w:r/>
      <w:r>
        <w:t xml:space="preserve">Готовые купить идут в Google для поиска продукта, остальные сегменты используют соцмедиа и YouTube для прогрева и осведомления. </w:t>
      </w:r>
      <w:hyperlink r:id="rId16">
        <w:r>
          <w:rPr>
            <w:color w:val="0000EE"/>
            <w:u w:val="single"/>
          </w:rPr>
          <w:t>2:13</w:t>
        </w:r>
      </w:hyperlink>
      <w:r/>
      <w:r/>
    </w:p>
    <w:p>
      <w:pPr>
        <w:pStyle w:val="Heading2"/>
      </w:pPr>
      <w:r>
        <w:t>Пять уровней осознанности рынка и соответствующие платформы</w:t>
      </w:r>
      <w:r/>
      <w:r/>
    </w:p>
    <w:p>
      <w:pPr>
        <w:pStyle w:val="ListBullet"/>
        <w:spacing w:line="240" w:lineRule="auto"/>
        <w:ind w:left="720"/>
      </w:pPr>
      <w:r/>
      <w:r>
        <w:t xml:space="preserve">Most aware и product aware — ищут продукт и скидки, конвертируются через Google Ads, особенно в периоды распродаж. </w:t>
      </w:r>
      <w:hyperlink r:id="rId14">
        <w:r>
          <w:rPr>
            <w:color w:val="0000EE"/>
            <w:u w:val="single"/>
          </w:rPr>
          <w:t>5:11</w:t>
        </w:r>
      </w:hyperlink>
      <w:r/>
    </w:p>
    <w:p>
      <w:pPr>
        <w:pStyle w:val="ListBullet"/>
        <w:spacing w:line="240" w:lineRule="auto"/>
        <w:ind w:left="720"/>
      </w:pPr>
      <w:r/>
      <w:r>
        <w:t xml:space="preserve">Solution aware и problem aware — изучают решения и проблемы, используют соцмедиа, YouTube, Google для контентного взаимодействия. </w:t>
      </w:r>
      <w:hyperlink r:id="rId17">
        <w:r>
          <w:rPr>
            <w:color w:val="0000EE"/>
            <w:u w:val="single"/>
          </w:rPr>
          <w:t>7:16</w:t>
        </w:r>
      </w:hyperlink>
      <w:r/>
    </w:p>
    <w:p>
      <w:pPr>
        <w:pStyle w:val="ListBullet"/>
        <w:spacing w:line="240" w:lineRule="auto"/>
        <w:ind w:left="720"/>
      </w:pPr>
      <w:r/>
      <w:r>
        <w:t xml:space="preserve">Неосведомленная аудитория — широкий сегмент, лучше всего работает через соцмедиа с использованием сторителлинга и кейсов. </w:t>
      </w:r>
      <w:hyperlink r:id="rId18">
        <w:r>
          <w:rPr>
            <w:color w:val="0000EE"/>
            <w:u w:val="single"/>
          </w:rPr>
          <w:t>10:31</w:t>
        </w:r>
      </w:hyperlink>
      <w:r/>
      <w:r/>
    </w:p>
    <w:p>
      <w:pPr>
        <w:pStyle w:val="Heading2"/>
      </w:pPr>
      <w:r>
        <w:t>Преимущества и недостатки Google Search</w:t>
      </w:r>
      <w:r/>
      <w:r/>
    </w:p>
    <w:p>
      <w:pPr>
        <w:pStyle w:val="ListBullet"/>
        <w:spacing w:line="240" w:lineRule="auto"/>
        <w:ind w:left="720"/>
      </w:pPr>
      <w:r/>
      <w:r>
        <w:t xml:space="preserve">Плюсы: горячий трафик, короткий цикл сделки, простота создания объявлений. </w:t>
      </w:r>
      <w:hyperlink r:id="rId11">
        <w:r>
          <w:rPr>
            <w:color w:val="0000EE"/>
            <w:u w:val="single"/>
          </w:rPr>
          <w:t>12:47</w:t>
        </w:r>
      </w:hyperlink>
      <w:r/>
    </w:p>
    <w:p>
      <w:pPr>
        <w:pStyle w:val="ListBullet"/>
        <w:spacing w:line="240" w:lineRule="auto"/>
        <w:ind w:left="720"/>
      </w:pPr>
      <w:r/>
      <w:r>
        <w:t xml:space="preserve">Минусы: ограниченный масштаб (3-5% рынка), высокая конкуренция, высокая стоимость, сложность управления кампаниями. </w:t>
      </w:r>
      <w:hyperlink r:id="rId19">
        <w:r>
          <w:rPr>
            <w:color w:val="0000EE"/>
            <w:u w:val="single"/>
          </w:rPr>
          <w:t>13:16</w:t>
        </w:r>
      </w:hyperlink>
      <w:r/>
      <w:r/>
    </w:p>
    <w:p>
      <w:pPr>
        <w:pStyle w:val="Heading2"/>
      </w:pPr>
      <w:r>
        <w:t>Преимущества и недостатки социальных медиа (на примере Facebook)</w:t>
      </w:r>
      <w:r/>
      <w:r/>
    </w:p>
    <w:p>
      <w:pPr>
        <w:pStyle w:val="ListBullet"/>
        <w:spacing w:line="240" w:lineRule="auto"/>
        <w:ind w:left="720"/>
      </w:pPr>
      <w:r/>
      <w:r>
        <w:t xml:space="preserve">Плюсы: простота настройки, большой масштаб, возможности таргетинга и работы с аудиторией ремаркетинга. </w:t>
      </w:r>
      <w:hyperlink r:id="rId12">
        <w:r>
          <w:rPr>
            <w:color w:val="0000EE"/>
            <w:u w:val="single"/>
          </w:rPr>
          <w:t>14:55</w:t>
        </w:r>
      </w:hyperlink>
      <w:r/>
    </w:p>
    <w:p>
      <w:pPr>
        <w:pStyle w:val="ListBullet"/>
        <w:spacing w:line="240" w:lineRule="auto"/>
        <w:ind w:left="720"/>
      </w:pPr>
      <w:r/>
      <w:r>
        <w:t xml:space="preserve">Минусы: холодный трафик, более длительный цикл сделки, высокая требовательность к креативам и коммуникации. </w:t>
      </w:r>
      <w:hyperlink r:id="rId20">
        <w:r>
          <w:rPr>
            <w:color w:val="0000EE"/>
            <w:u w:val="single"/>
          </w:rPr>
          <w:t>16:03</w:t>
        </w:r>
      </w:hyperlink>
      <w:r/>
      <w:r/>
    </w:p>
    <w:p>
      <w:pPr>
        <w:pStyle w:val="Heading2"/>
      </w:pPr>
      <w:r>
        <w:t>Рекомендации по использованию Google и Facebook</w:t>
      </w:r>
      <w:r/>
      <w:r/>
    </w:p>
    <w:p>
      <w:pPr>
        <w:pStyle w:val="ListBullet"/>
        <w:spacing w:line="240" w:lineRule="auto"/>
        <w:ind w:left="720"/>
      </w:pPr>
      <w:r/>
      <w:r>
        <w:t xml:space="preserve">Рекомендуется использовать обе платформы для охвата разных сегментов аудитории и этапов осознанности. </w:t>
      </w:r>
      <w:hyperlink r:id="rId15">
        <w:r>
          <w:rPr>
            <w:color w:val="0000EE"/>
            <w:u w:val="single"/>
          </w:rPr>
          <w:t>19:39</w:t>
        </w:r>
      </w:hyperlink>
      <w:r/>
    </w:p>
    <w:p>
      <w:pPr>
        <w:pStyle w:val="Heading3"/>
      </w:pPr>
      <w:r>
        <w:t>Задачи</w:t>
      </w:r>
    </w:p>
    <w:p>
      <w:pPr>
        <w:pStyle w:val="ListBullet"/>
        <w:spacing w:line="240" w:lineRule="auto"/>
        <w:ind w:left="720"/>
      </w:pPr>
      <w:r/>
      <w:r>
        <w:t xml:space="preserve">Использовать рекламу google ads для работы с аудиторией, готовой к покупке (3-5% рынка), чтобы закрыть текущие потребности и обеспечить прибыльность кампаний (Ответственный: </w:t>
      </w:r>
      <w:r>
        <w:rPr>
          <w:color w:val="26BF00"/>
        </w:rPr>
        <w:t>Speaker A</w:t>
      </w:r>
      <w:r>
        <w:t>)</w:t>
      </w:r>
    </w:p>
    <w:p>
      <w:pPr>
        <w:pStyle w:val="ListBullet"/>
        <w:spacing w:line="240" w:lineRule="auto"/>
        <w:ind w:left="720"/>
      </w:pPr>
      <w:r/>
      <w:r>
        <w:t xml:space="preserve">Применять широкий спектр платформ (google, linkedin, facebook, youtube, tiktok) для прогрева и привлечения аудитории на этапах awareness и cold audience (Ответственный: </w:t>
      </w:r>
      <w:r>
        <w:rPr>
          <w:color w:val="26BF00"/>
        </w:rPr>
        <w:t>Speaker A</w:t>
      </w:r>
      <w:r>
        <w:t>)</w:t>
      </w:r>
    </w:p>
    <w:p>
      <w:pPr>
        <w:pStyle w:val="ListBullet"/>
        <w:spacing w:line="240" w:lineRule="auto"/>
        <w:ind w:left="720"/>
      </w:pPr>
      <w:r/>
      <w:r>
        <w:t xml:space="preserve">Создавать и поддерживать youtube-канал с полезным контентом для закрытия информационных запросов и прогрева аудитории (Ответственный: </w:t>
      </w:r>
      <w:r>
        <w:rPr>
          <w:color w:val="26BF00"/>
        </w:rPr>
        <w:t>Speaker A</w:t>
      </w:r>
      <w:r>
        <w:t>)</w:t>
      </w:r>
    </w:p>
    <w:p>
      <w:pPr>
        <w:pStyle w:val="ListBullet"/>
        <w:spacing w:line="240" w:lineRule="auto"/>
        <w:ind w:left="720"/>
      </w:pPr>
      <w:r/>
      <w:r>
        <w:t xml:space="preserve">Использовать google ads для привлечения аудитории, ищущей акционные предложения и скидки, особенно в периоды распродаж (black friday, cyber monday) (Ответственный: </w:t>
      </w:r>
      <w:r>
        <w:rPr>
          <w:color w:val="26BF00"/>
        </w:rPr>
        <w:t>Speaker A</w:t>
      </w:r>
      <w:r>
        <w:t>)</w:t>
      </w:r>
    </w:p>
    <w:p>
      <w:pPr>
        <w:pStyle w:val="ListBullet"/>
        <w:spacing w:line="240" w:lineRule="auto"/>
        <w:ind w:left="720"/>
      </w:pPr>
      <w:r/>
      <w:r>
        <w:t xml:space="preserve">Применять социальные медиа (facebook, instagram, tiktok) для реингейджмента и работы с аудиторией с высоким намерением покупки (Ответственный: </w:t>
      </w:r>
      <w:r>
        <w:rPr>
          <w:color w:val="26BF00"/>
        </w:rPr>
        <w:t>Speaker A</w:t>
      </w:r>
      <w:r>
        <w:t>)</w:t>
      </w:r>
    </w:p>
    <w:p>
      <w:pPr>
        <w:pStyle w:val="ListBullet"/>
        <w:spacing w:line="240" w:lineRule="auto"/>
        <w:ind w:left="720"/>
      </w:pPr>
      <w:r/>
      <w:r>
        <w:t xml:space="preserve">Использовать facebook для работы с холодным трафиком на этапах solution aware, problem aware и unaware, создавая качественные ugc креативы и коммуникационные стратегии (Ответственный: </w:t>
      </w:r>
      <w:r>
        <w:rPr>
          <w:color w:val="26BF00"/>
        </w:rPr>
        <w:t>Speaker A</w:t>
      </w:r>
      <w:r>
        <w:t>)</w:t>
      </w:r>
    </w:p>
    <w:p>
      <w:pPr>
        <w:pStyle w:val="ListBullet"/>
        <w:spacing w:line="240" w:lineRule="auto"/>
        <w:ind w:left="720"/>
      </w:pPr>
      <w:r/>
      <w:r>
        <w:t xml:space="preserve">Разрабатывать множество креативов для facebook и instagram, чтобы эффективно таргетироваться на нужные сегменты аудитории с помощью advantage plus кампаний (Ответственный: </w:t>
      </w:r>
      <w:r>
        <w:rPr>
          <w:color w:val="26BF00"/>
        </w:rPr>
        <w:t>Speaker A</w:t>
      </w:r>
      <w:r>
        <w:t>)</w:t>
      </w:r>
    </w:p>
    <w:p>
      <w:pPr>
        <w:pStyle w:val="ListBullet"/>
        <w:spacing w:line="240" w:lineRule="auto"/>
        <w:ind w:left="720"/>
      </w:pPr>
      <w:r/>
      <w:r>
        <w:t xml:space="preserve">Использовать одновременно google ads и социальные медиа для комплексного охвата разных сегментов аудитории и повышения эффективности маркетинга (Ответственный: </w:t>
      </w:r>
      <w:r>
        <w:rPr>
          <w:color w:val="26BF00"/>
        </w:rPr>
        <w:t>Speaker A</w:t>
      </w:r>
      <w:r>
        <w:t>)</w:t>
      </w:r>
    </w:p>
    <w:p>
      <w:pPr>
        <w:pStyle w:val="Heading3"/>
      </w:pPr>
      <w:r>
        <w:t>1. Типы аудитории и выбор платформ для маркетинга</w:t>
      </w:r>
    </w:p>
    <w:p>
      <w:r/>
      <w:r>
        <w:rPr>
          <w:color w:val="5B5B5B"/>
        </w:rPr>
        <w:t>0:00:00</w:t>
      </w:r>
      <w:r>
        <w:t xml:space="preserve"> </w:t>
      </w:r>
      <w:r>
        <w:rPr>
          <w:color w:val="26BF00"/>
        </w:rPr>
        <w:t>Speaker A</w:t>
      </w:r>
      <w:r>
        <w:t>: Ребят, всем здравствуйте! В этой лекции мы поговорим про Media Marketing Mix, а именно поговорим о том, в каких случаях нужно использовать какую платформу и в каких ситуациях какая платформа используется, какие преимущества есть платформы в зависимости от уровня осведомленности аудитории, как мы можем жонглировать, условно говоря, платформами и применять их в той или иной ситуации эффективно. Итак, поехали! три типа потенциальных клиентов либо проспектов если хотите существуют на рынке если мы будем рассматривать вот эту пирамиду с вами которую вы видите сейчас на слайде то в этой пирамиде у нас будет три слоя первый слой это люди которые готовы покупать прямо сейчас вы уже это знаете я вам говорил это на первых лекциях о том что у нас есть вот такая вот структура и так те которые готовы покупать сейчас те которые готовы рассматривать что-то к покупке например они осведомлены о проблеме, либо осведомлены и о проблеме, и о решении, и находятся на этапе awareness stage, то есть они еще прогреваются, догреваются, читают отзывы, смотрят уже YouTube ролики, возможно, на предмет Того, что они сравнивают продукты, либо сравнивают сервисы.</w:t>
      </w:r>
    </w:p>
    <w:p>
      <w:r/>
      <w:r>
        <w:rPr>
          <w:color w:val="5B5B5B"/>
        </w:rPr>
        <w:t>0:01:06</w:t>
      </w:r>
      <w:r>
        <w:t xml:space="preserve"> </w:t>
      </w:r>
      <w:r>
        <w:rPr>
          <w:color w:val="26BF00"/>
        </w:rPr>
        <w:t>Speaker A</w:t>
      </w:r>
      <w:r>
        <w:t>: Короче, они уже хотят купить, но еще не готовы, они еще выбирают. Им нужно посоветоваться, им нужно что-то посмотреть, доуточнить, догреться и еще нужно немножко простимулироваться. Но они уже ключевое понимают, что им нужно решать какую-то определенную задачу, либо нужно решать какую-то проблему. Дальше, широчайший слой аудитории, по сути наш голубой океан, это холодная аудитория. Ее, конечно же, больше всего, и в этом сегменте аудитории находятся люди, которые, возможно, что-то слышали о проблеме, но они еще не применили ее к себе. То есть они еще не понимают, что решение этой проблемы применимо к себе, что сама проблема применима к ним самим, и о том, что в целом у них может быть спрос и может быть потребность на решение этих иных проблем при работе. помощи приобретения тех либо иных там сервисов, услуг, продуктов и так далее. Те люди, которые находятся в режиме хотят купить сейчас, они находятся вот в этом search моде, конкретно уже ищут купить продукт, конкретно ищут сервис и так далее. Эвернез, те люди, которые не ищут, но открыты купить, они уже рассматривают, возможно сравнивают и так далее, но не идут еще конкретно искать покупку.</w:t>
      </w:r>
    </w:p>
    <w:p>
      <w:r/>
      <w:r>
        <w:rPr>
          <w:color w:val="5B5B5B"/>
        </w:rPr>
        <w:t>0:02:13</w:t>
      </w:r>
      <w:r>
        <w:t xml:space="preserve"> </w:t>
      </w:r>
      <w:r>
        <w:rPr>
          <w:color w:val="26BF00"/>
        </w:rPr>
        <w:t>Speaker A</w:t>
      </w:r>
      <w:r>
        <w:t>: И холодная аудитория, неосведомленные, но могут быть потенциально хорошими кандидатами. И теперь смотрите, те люди, которые находятся в режиме купить сейчас, Для них основная платформа это какая? Чтобы взять этих людей, чтобы конвертировать их в своих клиентов. Основной вопрос, куда они идут для того, чтобы конкретно найти необходимый сервис и найти для себя необходимый продукт. Конечно же они идут сразу в Google. То есть это вот эти 3-5% рынка, которые уже сейчас готовы покупать, они все понимают, они знают, что им это уже на сегодня нужно, они идут в Google. И покупать эти продукты в гугле. Поэтому если вы хотите уже сейчас работать с сформированным спросом. Вам необходима реклама google ads. По сути она закроет текущие потребности. Она может быть прибыльной. И скорее всего будет прибыльной. Если экономика восходится. Но будут определенные ограничения. Чуть позже поговорим какие. Скорее всего здесь будут ограничения на объем и на масштабирование. Потому что людей все-таки которые находятся в режиме купить сейчас. Либо покупаю сейчас. Их не так много. Их от 3 до 5 процентов от всей вот этой аудитории.</w:t>
      </w:r>
    </w:p>
    <w:p>
      <w:r/>
      <w:r>
        <w:rPr>
          <w:color w:val="5B5B5B"/>
        </w:rPr>
        <w:t>0:03:16</w:t>
      </w:r>
      <w:r>
        <w:t xml:space="preserve"> </w:t>
      </w:r>
      <w:r>
        <w:rPr>
          <w:color w:val="26BF00"/>
        </w:rPr>
        <w:t>Speaker A</w:t>
      </w:r>
      <w:r>
        <w:t>: Дальше, люди, которые находятся на этапе Awareness Stage, они изучают, они будут взаимодействовать с контентными эфирами, с лид-магнитами и так далее. Здесь мы можем использовать широкий рейндж-платформ Google, LinkedIn, Facebook, YouTube и так далее. То есть для того, чтобы дотянуться до этого сегмента аудитории, мы уже можем использовать все платформы социальных медиа плюс Google. Дальше, холодная аудитория, которые у нас не осведомлены еще о проблеме, тем более ничего не знают о решении этой проблемы. Но они реально хорошие кандидаты, то есть они входят в нашу выборку потенциальную. То же самое мы можем использовать все платформы для их привлечения, социальных медиа, Google. И видите, здесь еще такая платформа, медиа добавляется, как YouTube во втором и третьем случае. YouTube это очень классный сорт, который хорошо работает на брендинг или awareness. YouTube не является конверсионным каналом в классическом понимании, маркетинговом. Все-таки он больше создает, стимулирует спрос через доставку ценностей. То есть очень много есть различных инструментов,</w:t>
      </w:r>
    </w:p>
    <w:p>
      <w:r/>
      <w:r>
        <w:rPr>
          <w:color w:val="5B5B5B"/>
        </w:rPr>
        <w:t>0:04:11</w:t>
      </w:r>
      <w:r>
        <w:t xml:space="preserve"> </w:t>
      </w:r>
      <w:r>
        <w:rPr>
          <w:color w:val="26BF00"/>
        </w:rPr>
        <w:t>Speaker A</w:t>
      </w:r>
      <w:r>
        <w:t>: На youtube и ведение youtube канала например по каким-то релевантным тематикам обзоры и там пошло-поехало то есть youtube дает пользу и люди идут в youtube многие приходят за пользой то есть если instagram например становится больше entertainment такой платформой сейчас вытесняя пользу оттуда, потому что люди хотят просто дешевый дофильмин, потребление каких-то entertainment, больше единиц контента, то с YouTube ситуация все-таки обстоит иначе. Здесь есть и entertainment, и в том числе есть польза. То есть если человек что-то ищет и хочет начать свой вопрос, как что-то сделать, либо как чему-то научиться, либо как что-то настроить, либо как там что-то понять, это будет, разумеется, запрос на YouTube. Поэтому закрывая такие информационные запросы, давая контент, Опять же, как в виде контентного оффера, например, в ответ на этот информационный запрос можно эту аудиторию прогревать, осведомлять, рассказывать о себе, о своих продуктах, сервисах и так далее, и дальше уже конвертировать ее на более высокие стейджи.</w:t>
      </w:r>
    </w:p>
    <w:p>
      <w:pPr>
        <w:pStyle w:val="Heading3"/>
      </w:pPr>
      <w:r>
        <w:t>2. Уровни осознанности рынка и особенности платформ Google и социальных медиа</w:t>
      </w:r>
    </w:p>
    <w:p>
      <w:r/>
      <w:r>
        <w:rPr>
          <w:color w:val="5B5B5B"/>
        </w:rPr>
        <w:t>0:05:11</w:t>
      </w:r>
      <w:r>
        <w:t xml:space="preserve"> </w:t>
      </w:r>
      <w:r>
        <w:rPr>
          <w:color w:val="26BF00"/>
        </w:rPr>
        <w:t>Speaker A</w:t>
      </w:r>
      <w:r>
        <w:t>: Теперь, посмотрим еще на рынок сам, немножко в другом разрезе, не в разрезе, это пирамида, я вам чуть просто подразверну, в другой плоскости сейчас покажу эти пять уровней осознанности рынка, для того, чтобы вам еще было более понятно, да, Как выглядит рынок и почему, какая платформа полезна либо эффективна на этом участке, на этом этапе. Итак, у нас есть пять уровней осознанности. Five levels of awareness. И если мы будем сейчас это читать все слева направо, то у нас в самой верхушке, вы помните, находится что? Находятся люди, которые осведомлены о проблеме прямо сейчас. Что они ищут? Они ищут продукт и цену. И у них, по сути, на этом этапе есть только один вопрос. Этот вопрос звучит так. Действительно ли ваш продукт, либо ваш сервис, либо ваш оффер, лучше вот в конкретно их взятой ситуации. То есть для этого необходимо убедить их оффером, убедить их своим предложением убийственным, потому что здесь у вас будет самая высокая конкуренция, потому что вы находитесь на самой верхушке пирамиды плоскости аудитории, которая уже сейчас ищет решение. Этой аудитории немного, как я сказал, от 3 до 5% в среднем.</w:t>
      </w:r>
    </w:p>
    <w:p>
      <w:r/>
      <w:r>
        <w:rPr>
          <w:color w:val="5B5B5B"/>
        </w:rPr>
        <w:t>0:06:21</w:t>
      </w:r>
      <w:r>
        <w:t xml:space="preserve"> </w:t>
      </w:r>
      <w:r>
        <w:rPr>
          <w:color w:val="26BF00"/>
        </w:rPr>
        <w:t>Speaker A</w:t>
      </w:r>
      <w:r>
        <w:t>: То есть здесь вы должны четко сразу донести юзеру, что действительно ваш оффер, ваш продукт, ваше предложение, ваш сервис лучше всего. Дальше идем. У нас есть еще такой сегмент, если мы будем с этой пирамиды немножко спускаться, как Product Aware. То есть они осведомлены о том, что они ищут уже какие-то определенные продукты. В принципе, они тоже находятся в том же сегменте пирамиды, в самом высоком, но... Это люди, которые ищут предложения акционные. Дискаунты, скидки, различные дилы, сейл, предложения и так далее. Есть категория людей, которые покупают только со скидками. И по сути, такая аудитория, которая хочет уже прямо сейчас купить, но они будут искать только какие-то акционные предложения, такую аудиторию мы тоже можем закрывать через Google Ads. И такая аудитория очень хорошо конвертируется, когда? В период распродаж. Причем здесь период распродаж, например, уже Black Friday, Cyber Monday и так далее. Мы можем брать эту аудиторию, которая уже Product Aware.</w:t>
      </w:r>
    </w:p>
    <w:p>
      <w:r/>
      <w:r>
        <w:rPr>
          <w:color w:val="5B5B5B"/>
        </w:rPr>
        <w:t>0:07:16</w:t>
      </w:r>
      <w:r>
        <w:t xml:space="preserve"> </w:t>
      </w:r>
      <w:r>
        <w:rPr>
          <w:color w:val="26BF00"/>
        </w:rPr>
        <w:t>Speaker A</w:t>
      </w:r>
      <w:r>
        <w:t>: Использовать ее на предмет реингейджмента, если они раньше взаимодействовали с вашим брендом или если даже не взаимодействовали, intention покупать может быть такой высокий, как бы намерение купить может быть таким высоким, что на этом этапе мы еще можем использовать и платформы соцмедиа, тот же самый Facebook, Instagram, TikTok и так далее. Регулярно же, если мы будем говорить и рассматривать рынок в разрезе вот этой пирамиды, которую я вам дал, то все-таки most aware и product aware плюс-минус одно и то же. Одни для себя ищут просто лучший продукт, другие для себя ищут дискаунты, скидки, сейлы и так далее. У них немножко задачи похожие, но в то же время они немножко разные. Дальше, solution aware, это те люди, которые осведомлены о решении, они понимают, что решение существует, но, опять же, им еще нужно догреваться, прогреваться, поэтому они смотрят различные social proof, они смотрят отзывы, они смотрят YouTube ролики, они читают форумы, они хотят, по сути... Эти люди хотят убедиться, что да, действительно, это то, что им нужно, и потом они уже перейдут к поиску продукта самого для себя. Пока что они находятся только на этапе решения.</w:t>
      </w:r>
    </w:p>
    <w:p>
      <w:r/>
      <w:r>
        <w:rPr>
          <w:color w:val="5B5B5B"/>
        </w:rPr>
        <w:t>0:08:28</w:t>
      </w:r>
      <w:r>
        <w:t xml:space="preserve"> </w:t>
      </w:r>
      <w:r>
        <w:rPr>
          <w:color w:val="26BF00"/>
        </w:rPr>
        <w:t>Speaker A</w:t>
      </w:r>
      <w:r>
        <w:t>: То есть они осведомлены о том, что решение существует, и они изучают, какие есть вообще решения их проблемы. Как начать бизнес, например. То есть он решает, какие для него могут быть интересные проблемы. Источники для того, чтобы понять, как бизнес начать, как стать маркетологом, как заработать в криптовалютах и так далее. Он еще не ищет курс по криптовалютам, он ищет еще о том, как заработать. Он понимает, что решение есть, но начинает это еще серчить, искать. Эту аудиторию можно достать везде. Google, LinkedIn, Facebook, YouTube, абсолютно любая соцмедиа платформа, в том числе и TikTok. Далее, у нас есть аудитория тех, кто осведомлены о проблеме, так называемый problem aware, то есть они ищут для себя тоже информацию, то есть у них необходимо закрыть их запрос информационный, то есть дать им ответ на их информационный запрос. Они в целом точно также подвержены будут вот этой подвижности в разрезе контентных офферов, в разрезе лид-магнитов и так далее, то есть Как только вы доставляете им информационную пользу в образовательном флаконе, упакованную, да, эта аудитория точно так же реагирует.</w:t>
      </w:r>
    </w:p>
    <w:p>
      <w:r/>
      <w:r>
        <w:rPr>
          <w:color w:val="5B5B5B"/>
        </w:rPr>
        <w:t>0:09:34</w:t>
      </w:r>
      <w:r>
        <w:t xml:space="preserve"> </w:t>
      </w:r>
      <w:r>
        <w:rPr>
          <w:color w:val="26BF00"/>
        </w:rPr>
        <w:t>Speaker A</w:t>
      </w:r>
      <w:r>
        <w:t>: И этого аудитории ее очень много на самом деле, и это прям вот Facebook, Instagram тема, Google тема тоже. Почему? Потому что навряд ли кто-то из ваших конкурентов будет... таргетироваться по каким-то ну очень там около запросам как правило все-таки такая больше красная конкуренция будет в уровне most aware или product aware вот в этих первых двух там прям конкуренция сумасшедшая будет в зависимости от рынка но все совсем находится в сравнении но все равно она будет гораздо гораздо выше чем по этим информационным запросам, когда человек находится на этапе исследования вообще своей проблемы. То есть он начинает интересоваться, он начинает закапываться, он начинает что-то искать в интернете, он начинает проверять, он начинает читать, он начинает применять это к себе. А действительно ли вот у меня может быть такой запрос информационный, а действительно ли... Мне необходимо этим заниматься, либо что-то изучать, либо имплементировать в бизнес, либо действительно ли мне нужны какие-то технические решения в мой бизнес, если мы будем говорить о предпринимателях.</w:t>
      </w:r>
    </w:p>
    <w:p>
      <w:r/>
      <w:r>
        <w:rPr>
          <w:color w:val="5B5B5B"/>
        </w:rPr>
        <w:t>0:10:31</w:t>
      </w:r>
      <w:r>
        <w:t xml:space="preserve"> </w:t>
      </w:r>
      <w:r>
        <w:rPr>
          <w:color w:val="26BF00"/>
        </w:rPr>
        <w:t>Speaker A</w:t>
      </w:r>
      <w:r>
        <w:t>: Либо же люди, например, находятся еще на этапе том, что они собирают информацию о том, как сбросить вес, как это сделать правильно. То есть они понимают, что проблема лишнего веса влечет за собой двоеточие и перечень каких-то негативных последствий. То есть они вот на этом этапе еще сначала понимают, на этапе problem aware потом будут переходить в solution aware то есть как только они поймут что например излишний вес это реально проблема потому что она влечет за собой определенные последствия тогда они ищут что решение потому что они уже осведомлены о том что да есть проблема значит необходимо искать решение и начнут искать какие возможные решения этой проблемы есть Ну и самая широкая аудитория, голубой океан, как я сказал, это те, кто не осведомлены о проблеме, о решении, у них еще пока что нет этого сформированного общего желания. Нету триггера какого-то, нету намерения что-то там искать и так далее. Для них прям вот лучше всего, конечно же, заходить опять же через платформы социальных медиа. Google здесь тоже в копилку будет по совсем широким запросам.</w:t>
      </w:r>
    </w:p>
    <w:p>
      <w:r/>
      <w:r>
        <w:rPr>
          <w:color w:val="5B5B5B"/>
        </w:rPr>
        <w:t>0:11:36</w:t>
      </w:r>
      <w:r>
        <w:t xml:space="preserve"> </w:t>
      </w:r>
      <w:r>
        <w:rPr>
          <w:color w:val="26BF00"/>
        </w:rPr>
        <w:t>Speaker A</w:t>
      </w:r>
      <w:r>
        <w:t>: Классно будет работать сторителлы, различные какие-нибудь, даже не гайды наверняка, а лучше всего сторителлы, кейсы, как денег заработать. Здесь классно рассказывать под любую нишу и так далее. То есть, по сути, конечно же, здесь самыми сильными платформами это будут платформы социальных медиа. просто из-за их структуры из-за структуры таргета и так далее здесь прямо вот с соц медиа бери наливай здесь youtube тоже прям очень хорошо станет вам в приключении потому что youtube очень сильно тоже может помочь но тем не менее должны понимать что это очень очень широкий прям пласт такой аудитории теперь какие у нас есть pros and cons то есть какая платформа лучше сейчас ответим на этот вопрос если конечно на него можно каким-то образом вообще ответить да Потому что, возможно, в конце этой небольшой лекции вы поймете, что нельзя сравнивать площадки. Как бы не совсем это объективно и применимо просто потому, что они разные. И тем не менее нельзя сравнивать наверняка платформы социальных медиа с Google Ads, в частности Search. Давайте расстановимся вот сейчас конкретно на Google Search и посмотрим, какие есть у него за и против.</w:t>
      </w:r>
    </w:p>
    <w:p>
      <w:pPr>
        <w:pStyle w:val="Heading3"/>
      </w:pPr>
      <w:r>
        <w:t>3. Преимущества и недостатки Google Ads и Facebook, рекомендации по использованию</w:t>
      </w:r>
    </w:p>
    <w:p>
      <w:r/>
      <w:r>
        <w:rPr>
          <w:color w:val="5B5B5B"/>
        </w:rPr>
        <w:t>0:12:47</w:t>
      </w:r>
      <w:r>
        <w:t xml:space="preserve"> </w:t>
      </w:r>
      <w:r>
        <w:rPr>
          <w:color w:val="26BF00"/>
        </w:rPr>
        <w:t>Speaker A</w:t>
      </w:r>
      <w:r>
        <w:t>: То есть Google Search, какие за, какие положительные у него есть акценты. То есть первое, это горячий трафик. И это хорошо, потому что, как я вам сказал, Google Ads Search, именно мы сейчас говорим про поисковую рекламу, вы можете взять сразу аудиторию, которая здесь и сейчас готова покупать, которая ищет сервисы, продукты. Дальше. Очень короткий цикл сделки. Опять же, обусловлено тем, что они уже сейчас ищут. И очень просто сделать рекламные объявления. То есть не нужно там с креативами бодаться, UGC, сценарии писать и так далее. То есть действительно, что касается рекламных объявлений, вот именно AdCopies, то рекламные объявления сделать очень-очень просто. Это как бы не креативы, которые нам необходимо будет в фейсбуке, например, вылизывать там и так далее. В чем его минусы? То, что есть ограничения по скейлу всегда. Ты находишься в режиме вот этой самой-самой жесткой конкуренции, когда ты лезешь в 3-5% рынка, где уже сейчас все хотят купить и выстраивается очередь продавцов.</w:t>
      </w:r>
    </w:p>
    <w:p>
      <w:r/>
      <w:r>
        <w:rPr>
          <w:color w:val="5B5B5B"/>
        </w:rPr>
        <w:t>0:13:47</w:t>
      </w:r>
      <w:r>
        <w:t xml:space="preserve"> </w:t>
      </w:r>
      <w:r>
        <w:rPr>
          <w:color w:val="26BF00"/>
        </w:rPr>
        <w:t>Speaker A</w:t>
      </w:r>
      <w:r>
        <w:t>: Просто невероятно один за другим толкают друг друга и говорят, вот купи у меня, купи у меня, а продавцы стоят, знаете, так вот подпирая подбородок и думают, ну может быть у тебя куплю, а может быть не у тебя и так далее. Дальше, Google достаточно дорогой в этом контексте тоже будет, потому что, ну понятно почему он дорогой, потому что он сразу вам доставляет сформированный спрос, вам не нужно его формировать, ну и Google платформа достаточно сложная. Если говорить вообще о Google Ads, то это махина огромная, это не Facebook далеко, он сложный, у него есть большое количество различных продуктов на борту, каждый из продуктов имеет свое применение. Я считаю Google одной из самых утонченных платформ, одной из самых точных. Ну вот Google для меня прям стоит особняком всегда и для Google необходимо иметь навыки, кроме того специалистов, которые могут нормально управлять рекламными кампаниями на платформе Google. Их на самом деле не так их много, их гораздо меньше, чем специалистов по социальной медиа, там по Facebook, TikTok, и в этом, наверное, есть их преимущество, да, тех людей, которые знают хорошо Google.</w:t>
      </w:r>
    </w:p>
    <w:p>
      <w:r/>
      <w:r>
        <w:rPr>
          <w:color w:val="5B5B5B"/>
        </w:rPr>
        <w:t>0:14:55</w:t>
      </w:r>
      <w:r>
        <w:t xml:space="preserve"> </w:t>
      </w:r>
      <w:r>
        <w:rPr>
          <w:color w:val="26BF00"/>
        </w:rPr>
        <w:t>Speaker A</w:t>
      </w:r>
      <w:r>
        <w:t>: Теперь возьмем платформу социальных медиа, на примере Facebook, ну на самом деле здесь мог быть и TikTok, но давайте возьмем уже такую как бы более привычную, более интересную, на мой взгляд, да, это все-таки Facebook. В чем здесь как бы плюсы? Он менее сложный, он реально очень простой, даже сейчас Advantage Plus компании упростили жизнь максимально просто, настроек осталось аж 5 штук, в кавычках, конечно же, утрирую сейчас, ничего не подумайте, но да, настроек осталось не так много. Поэтому с точки зрения настроек он гораздо проще. То есть их вообще даже сравнивать нельзя, мне кажется, с точки зрения настроек Google и Facebook, потому что Facebook сейчас настроить может кто угодно. Теперь, он дает очень большие возможности к масштабированию. Прямо скейл там огромный, потому что Facebook очень много аудитории, очень много опций и таргетинга позволяет вам дотянуться до... Определенных сегментов широких. А Advantage Plus компании вообще закрывают многие вопросы, потому что они максимально широкий таргетинг используют, максимально используют мощности алгоритма в плане доставки, в плане дистрибуции вашего контента, в плане плейсментов и так далее.</w:t>
      </w:r>
    </w:p>
    <w:p>
      <w:r/>
      <w:r>
        <w:rPr>
          <w:color w:val="5B5B5B"/>
        </w:rPr>
        <w:t>0:16:03</w:t>
      </w:r>
      <w:r>
        <w:t xml:space="preserve"> </w:t>
      </w:r>
      <w:r>
        <w:rPr>
          <w:color w:val="26BF00"/>
        </w:rPr>
        <w:t>Speaker A</w:t>
      </w:r>
      <w:r>
        <w:t>: Поэтому действительно массивный скейл. Ну и с другой стороны, то, что вы можете поработать с аудиториями, это тоже его плюс, имеется в виду ваши аудитории там ремаркетинга, те, кто посмотрел видео, engaged аудитории, аудитории, например, того же Shopify или Klaviyo, которые вы можете туда выгрузить. В общем, если нужна какая-нибудь там градация, то в рамках реализации воронки, то Facebook, в принципе, тоже вам это может дать. В чем его минусы? Это холодный трафик. Это не горячий трафик от Google. Это все-таки холодный трафик. И Facebook это трафик какой? На каком этапе? Вы уже догадались из предыдущих слайдов. Facebook это трафик на этапе solution aware, problem aware и unaware. То есть вот эти вот сегменты, как правило. Понятное дело, скажете вы, что в аудиторию Facebook будут входить те люди, которые готовы купить прямо сейчас. И я вам отвечу, да, вы правы, действительно, но процент все-таки этой аудитории там будет минимальный. И когда вы закупаете рекламу в Facebook, покупая тысячу все-таки показов, да, у вас количество неэффективных показов огромное. Но вот эти показы, которые мы называем неэффективными, это в зависимости от того, какую цель мы преследуем.</w:t>
      </w:r>
    </w:p>
    <w:p>
      <w:r/>
      <w:r>
        <w:rPr>
          <w:color w:val="5B5B5B"/>
        </w:rPr>
        <w:t>0:17:15</w:t>
      </w:r>
      <w:r>
        <w:t xml:space="preserve"> </w:t>
      </w:r>
      <w:r>
        <w:rPr>
          <w:color w:val="26BF00"/>
        </w:rPr>
        <w:t>Speaker A</w:t>
      </w:r>
      <w:r>
        <w:t>: То есть если наша цель покупки сейчас – Как в случае с Google Search, то, конечно, эти показы будут неэффективны. А если наша цель познакомить аудиторию с продуктом, дать ей пользу через контентный оффер, то количество таких показов, эффективных показов, имеется в виду, будет, конечно же, гораздо-кораздо выше. Дальше. Очень, ну, давайте так, не очень длительные циклы сделки, а... более длительный цикл сделки, чем у Google Search. Это точно. Дальше. Требовательный реально к креативам. Facebook, а Instagram тем более, очень требовательный к качеству коммуникационных ваших действий, коммуникационных стратегий. Это качественный UGC контент, это много креативов под тесты, видео, статика и так далее. То есть там вы должны быть действительно мастером с точки зрения коммуникации, потому что Коммуникация выходит на первый план, в частности с использованием Advantage Plus компании. Объясню почему. Потому что именно в тот сегмент целевой аудитории, который вы целитесь при использовании Advantage Plus, как одной из самых эффективных компаний на сегодня, типов компаний на сегодня у Facebook, вы можете целиться в целевую группу, используя креативы, то есть используя коммуникацию.</w:t>
      </w:r>
    </w:p>
    <w:p>
      <w:r/>
      <w:r>
        <w:rPr>
          <w:color w:val="5B5B5B"/>
        </w:rPr>
        <w:t>0:18:27</w:t>
      </w:r>
      <w:r>
        <w:t xml:space="preserve"> </w:t>
      </w:r>
      <w:r>
        <w:rPr>
          <w:color w:val="26BF00"/>
        </w:rPr>
        <w:t>Speaker A</w:t>
      </w:r>
      <w:r>
        <w:t>: То есть если вы в коммуникации будете обращаться... к аудитории 45-50+, при этом используя Advantage Plus компанию широкий таргетинг без ограничения по возрасту, то аудитория, именно которая вам необходима, именно там 45-50+, будет взаимодействовать с вашими рекламными объявлениями. Почему? Потому что месседж такой, то есть месседж как бы отзеркаливает их. Это просто как бы банальный пример, как при помощи коммуникации можно дотягиваться в определенные сегменты. А что касается качества, это уже сказал, качество должно быть безупречно этих креативов. Их должно быть много, то есть там прямо с креосами надо работать. Креативы это development, это деньги, это затраты и так далее. Но, как бы, тем не менее, да, это фишка Instagram, фишка Facebook, что у нас есть такая возможность работать с креативами, есть такая возможность экспериментировать, разные месседжи доносить и вот быть, как бы, маркетологами в оплате, так сказать, да, используя одну из самых популярных, наверное, платформ на сегодня по закупке. У вас наверняка тоже возникает вопрос, что же важнее использовать, что же лучше, мне использовать Google или Facebook? Вот эти самые распространенные вопросы, которые часто поступают.</w:t>
      </w:r>
    </w:p>
    <w:p>
      <w:r/>
      <w:r>
        <w:rPr>
          <w:color w:val="5B5B5B"/>
        </w:rPr>
        <w:t>0:19:39</w:t>
      </w:r>
      <w:r>
        <w:t xml:space="preserve"> </w:t>
      </w:r>
      <w:r>
        <w:rPr>
          <w:color w:val="26BF00"/>
        </w:rPr>
        <w:t>Speaker A</w:t>
      </w:r>
      <w:r>
        <w:t>: Я думаю, что вы после просмотра этой небольшой лекции сами уже можете ответить на этот вопрос, что использовать лучше, Facebook или Google. Я думаю, что у вас после просмотра этой лекции достаточно уже информации для того, чтобы объективно оценивать преимущества этих платформ. их недостатки, но мое субъективное мнение здесь, что всегда, как правило, используются оба источника. Как правило, всегда, подчеркиваю, это 90% случаев, давайте возьмем просто с вами любой бизнес, любой пример сейчас, электронная коммерция, конечно же, это Google, Facebook, лидогенерация, даже если у вас есть контентный оффер, лидмагниты и так далее, и вы никогда их не использовали на Google, это не значит, что Google не будет работать для вас, вы просто их не использовали никогда, а в Google там тоже можно дотащиться к До именно пласта аудитории, который вам нужен. Не думайте, что Google только вот если вы идете в рекламу Google, то это только 3% аудитории. Нет, я сказал, когда вы идете в Google, конкретно Google Search и таргетируетесь конкретно по рекламе. аудитории, которая готова покупать. То есть, когда вы им продукт в лицо продаете. Вот таких людей готовых купить 3%.</w:t>
      </w:r>
    </w:p>
    <w:p>
      <w:r/>
      <w:r>
        <w:rPr>
          <w:color w:val="5B5B5B"/>
        </w:rPr>
        <w:t>0:20:45</w:t>
      </w:r>
      <w:r>
        <w:t xml:space="preserve"> </w:t>
      </w:r>
      <w:r>
        <w:rPr>
          <w:color w:val="26BF00"/>
        </w:rPr>
        <w:t>Speaker A</w:t>
      </w:r>
      <w:r>
        <w:t>: Но это не значит, что в Гугле нету больше другой аудитории. Там есть куча аудитории, другой, просто которая не идет в Гугл и не пишет «хочу купить сейчас», а пишет «как мне похудеть?», «как мне выучить английский быстро?», «как сдать экзамены?», «как выучиться на программиста?». Понимаете? То есть, вот этой аудитории в Гугле... Хоть отбавляй. Потому что Google это огромная махина и огромный агрегатор данных. То есть вы тоже Google можете использовать для этой цели. Поэтому в данном контексте, ну, как бы Google либо Facebook, я считаю, как бы оба. Лидогенерация то же самое. AdTag то же самое. То есть одни люди... Идут в Google и сразу пишут «хочу купить курс по маркетингу», но очень много людей пишет, с чего начать изучать маркетинг в Google. Вообще в целом начинают интересоваться, что почитать по маркетингу, что посмотреть по маркетингу, понимаете? Они еще не хотят покупать курс, они просто хотят вникнуть в контекст. И Google тоже вам может в этом помочь не хуже, чем Facebook, понимаете? Поэтому платформы разные, сравнивать их нельзя. Они эффективные. Это две самые лучшие на сегодняшний день платформы.</w:t>
      </w:r>
    </w:p>
    <w:p>
      <w:r/>
      <w:r>
        <w:rPr>
          <w:color w:val="5B5B5B"/>
        </w:rPr>
        <w:t>0:21:55</w:t>
      </w:r>
      <w:r>
        <w:t xml:space="preserve"> </w:t>
      </w:r>
      <w:r>
        <w:rPr>
          <w:color w:val="26BF00"/>
        </w:rPr>
        <w:t>Speaker A</w:t>
      </w:r>
      <w:r>
        <w:t>: Представьте, какие у вас есть возможности, когда вы можете задействовать вот две самые крутые, две самые лучшие, две самые передовые, две самые технологичные платформы в мире для того, чтобы закупать ваш трафик. Надеюсь, вам понравилась эта лекция. Спасибо большое за ее просмотр.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12:47" TargetMode="External"/><Relationship Id="rId12" Type="http://schemas.openxmlformats.org/officeDocument/2006/relationships/hyperlink" Target="#00:14:55" TargetMode="External"/><Relationship Id="rId13" Type="http://schemas.openxmlformats.org/officeDocument/2006/relationships/hyperlink" Target="#00:03:16" TargetMode="External"/><Relationship Id="rId14" Type="http://schemas.openxmlformats.org/officeDocument/2006/relationships/hyperlink" Target="#00:05:11" TargetMode="External"/><Relationship Id="rId15" Type="http://schemas.openxmlformats.org/officeDocument/2006/relationships/hyperlink" Target="#00:19:39" TargetMode="External"/><Relationship Id="rId16" Type="http://schemas.openxmlformats.org/officeDocument/2006/relationships/hyperlink" Target="#00:02:13" TargetMode="External"/><Relationship Id="rId17" Type="http://schemas.openxmlformats.org/officeDocument/2006/relationships/hyperlink" Target="#00:07:16" TargetMode="External"/><Relationship Id="rId18" Type="http://schemas.openxmlformats.org/officeDocument/2006/relationships/hyperlink" Target="#00:10:31" TargetMode="External"/><Relationship Id="rId19" Type="http://schemas.openxmlformats.org/officeDocument/2006/relationships/hyperlink" Target="#00:13:16" TargetMode="External"/><Relationship Id="rId20" Type="http://schemas.openxmlformats.org/officeDocument/2006/relationships/hyperlink" Target="#00:1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