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7.9</w:t>
      </w:r>
    </w:p>
    <w:p>
      <w:r/>
      <w:r>
        <w:t>Дата: 15.04.2026 21:49:44</w:t>
      </w:r>
    </w:p>
    <w:p>
      <w:r/>
      <w:r>
        <w:t>Ключевые слова: Креативы, Яндекс.директ, Автотаргетинг</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Креативы в Яндекс.Директ важны для автотаргетинга, который составляет до 95% в РСЯ и ориентируется на заголовки. </w:t>
      </w:r>
      <w:hyperlink r:id="rId10">
        <w:r>
          <w:rPr>
            <w:color w:val="0000EE"/>
            <w:u w:val="single"/>
          </w:rPr>
          <w:t>0:03</w:t>
        </w:r>
      </w:hyperlink>
      <w:r/>
    </w:p>
    <w:p>
      <w:pPr>
        <w:pStyle w:val="ListBullet"/>
        <w:spacing w:line="240" w:lineRule="auto"/>
        <w:ind w:left="720"/>
      </w:pPr>
      <w:r/>
      <w:r>
        <w:t xml:space="preserve">Заголовки должны быть конкретными, релевантными и не превышать 56 символов для привлечения целевой аудитории. </w:t>
      </w:r>
      <w:hyperlink r:id="rId11">
        <w:r>
          <w:rPr>
            <w:color w:val="0000EE"/>
            <w:u w:val="single"/>
          </w:rPr>
          <w:t>4:56</w:t>
        </w:r>
      </w:hyperlink>
      <w:r/>
    </w:p>
    <w:p>
      <w:pPr>
        <w:pStyle w:val="ListBullet"/>
        <w:spacing w:line="240" w:lineRule="auto"/>
        <w:ind w:left="720"/>
      </w:pPr>
      <w:r/>
      <w:r>
        <w:t xml:space="preserve">Текст объявлений влияет мало на автотаргетинг, но должен отражать преимущества и соответствовать посадочной странице. </w:t>
      </w:r>
      <w:hyperlink r:id="rId12">
        <w:r>
          <w:rPr>
            <w:color w:val="0000EE"/>
            <w:u w:val="single"/>
          </w:rPr>
          <w:t>8:30</w:t>
        </w:r>
      </w:hyperlink>
      <w:r/>
    </w:p>
    <w:p>
      <w:pPr>
        <w:pStyle w:val="ListBullet"/>
        <w:spacing w:line="240" w:lineRule="auto"/>
        <w:ind w:left="720"/>
      </w:pPr>
      <w:r/>
      <w:r>
        <w:t xml:space="preserve">Используются расширения: быстрые ссылки (4 или 8), уточнения и промо-акции для улучшения визуала и информативности. </w:t>
      </w:r>
      <w:hyperlink r:id="rId11">
        <w:r>
          <w:rPr>
            <w:color w:val="0000EE"/>
            <w:u w:val="single"/>
          </w:rPr>
          <w:t>4:56</w:t>
        </w:r>
      </w:hyperlink>
      <w:r/>
    </w:p>
    <w:p>
      <w:pPr>
        <w:pStyle w:val="ListBullet"/>
        <w:spacing w:line="240" w:lineRule="auto"/>
        <w:ind w:left="720"/>
      </w:pPr>
      <w:r/>
      <w:r>
        <w:t xml:space="preserve">Создание креативов базируется на анализе УТП и текстов посадочной страницы с тестированием различных заголовков. </w:t>
      </w:r>
      <w:hyperlink r:id="rId13">
        <w:r>
          <w:rPr>
            <w:color w:val="0000EE"/>
            <w:u w:val="single"/>
          </w:rPr>
          <w:t>6:30</w:t>
        </w:r>
      </w:hyperlink>
      <w:r/>
    </w:p>
    <w:p>
      <w:pPr>
        <w:pStyle w:val="ListBullet"/>
        <w:spacing w:line="240" w:lineRule="auto"/>
        <w:ind w:left="720"/>
      </w:pPr>
      <w:r/>
      <w:r>
        <w:t xml:space="preserve">В единой перформанс-компании добавляют заголовки, описания, быстрые ссылки и уточнения с цифрами и промо-акциями. </w:t>
      </w:r>
      <w:hyperlink r:id="rId14">
        <w:r>
          <w:rPr>
            <w:color w:val="0000EE"/>
            <w:u w:val="single"/>
          </w:rPr>
          <w:t>16:05</w:t>
        </w:r>
      </w:hyperlink>
      <w:r/>
    </w:p>
    <w:p>
      <w:pPr>
        <w:pStyle w:val="ListBullet"/>
        <w:spacing w:line="240" w:lineRule="auto"/>
        <w:ind w:left="720"/>
      </w:pPr>
      <w:r/>
      <w:r>
        <w:t xml:space="preserve">В мастер-компании Яндекс предлагает заголовки, которые нужно доработать, рекомендуется использовать собственные фото для бренда. </w:t>
      </w:r>
      <w:hyperlink r:id="rId15">
        <w:r>
          <w:rPr>
            <w:color w:val="0000EE"/>
            <w:u w:val="single"/>
          </w:rPr>
          <w:t>20:56</w:t>
        </w:r>
      </w:hyperlink>
      <w:r/>
    </w:p>
    <w:p>
      <w:pPr>
        <w:pStyle w:val="ListBullet"/>
        <w:spacing w:line="240" w:lineRule="auto"/>
        <w:ind w:left="720"/>
      </w:pPr>
      <w:r/>
      <w:r>
        <w:t xml:space="preserve">Текст на изображениях должен быть коротким и размещаться в центре, чтобы избежать обрезки, видео тестируются. </w:t>
      </w:r>
      <w:hyperlink r:id="rId16">
        <w:r>
          <w:rPr>
            <w:color w:val="0000EE"/>
            <w:u w:val="single"/>
          </w:rPr>
          <w:t>24:13</w:t>
        </w:r>
      </w:hyperlink>
      <w:r/>
    </w:p>
    <w:p>
      <w:pPr>
        <w:pStyle w:val="ListBullet"/>
        <w:spacing w:line="240" w:lineRule="auto"/>
        <w:ind w:left="720"/>
      </w:pPr>
      <w:r/>
      <w:r>
        <w:t xml:space="preserve">Рекомендуется использовать таблицу для удобства согласования текстов и соблюдения ограничений по символам. </w:t>
      </w:r>
      <w:hyperlink r:id="rId17">
        <w:r>
          <w:rPr>
            <w:color w:val="0000EE"/>
            <w:u w:val="single"/>
          </w:rPr>
          <w:t>11:43</w:t>
        </w:r>
      </w:hyperlink>
      <w:r/>
    </w:p>
    <w:p>
      <w:pPr>
        <w:pStyle w:val="Heading3"/>
      </w:pPr>
      <w:r>
        <w:t>Саммари по темам</w:t>
      </w:r>
    </w:p>
    <w:p>
      <w:pPr>
        <w:pStyle w:val="Heading2"/>
      </w:pPr>
      <w:r>
        <w:t>Роль креативов в Яндекс.Директ и автотаргетинг</w:t>
      </w:r>
      <w:r/>
      <w:r/>
    </w:p>
    <w:p>
      <w:pPr>
        <w:pStyle w:val="ListBullet"/>
        <w:spacing w:line="240" w:lineRule="auto"/>
        <w:ind w:left="720"/>
      </w:pPr>
      <w:r/>
      <w:r>
        <w:t xml:space="preserve">Креативы в Яндекс.Директ менее значимы, чем в таргетированной рекламе, но важны для первого контакта с клиентом. </w:t>
      </w:r>
      <w:hyperlink r:id="rId10">
        <w:r>
          <w:rPr>
            <w:color w:val="0000EE"/>
            <w:u w:val="single"/>
          </w:rPr>
          <w:t>0:03</w:t>
        </w:r>
      </w:hyperlink>
      <w:r/>
    </w:p>
    <w:p>
      <w:pPr>
        <w:pStyle w:val="ListBullet"/>
        <w:spacing w:line="240" w:lineRule="auto"/>
        <w:ind w:left="720"/>
      </w:pPr>
      <w:r/>
      <w:r>
        <w:t xml:space="preserve">Автотаргетинг составляет 60-70% в поисковых кампаниях и 95% в РСЯ, ориентируется на заголовок объявления и заголовок на посадочной странице. </w:t>
      </w:r>
      <w:hyperlink r:id="rId10">
        <w:r>
          <w:rPr>
            <w:color w:val="0000EE"/>
            <w:u w:val="single"/>
          </w:rPr>
          <w:t>0:03</w:t>
        </w:r>
      </w:hyperlink>
      <w:r/>
      <w:r/>
    </w:p>
    <w:p>
      <w:pPr>
        <w:pStyle w:val="Heading2"/>
      </w:pPr>
      <w:r>
        <w:t>Виды рекламных креативов и особенности визуала</w:t>
      </w:r>
      <w:r/>
      <w:r/>
    </w:p>
    <w:p>
      <w:pPr>
        <w:pStyle w:val="ListBullet"/>
        <w:spacing w:line="240" w:lineRule="auto"/>
        <w:ind w:left="720"/>
      </w:pPr>
      <w:r/>
      <w:r>
        <w:t xml:space="preserve">В Борисии и России много трафаретов с обязательным показом картинки и заголовка, текст объявления может отсутствовать. </w:t>
      </w:r>
      <w:hyperlink r:id="rId18">
        <w:r>
          <w:rPr>
            <w:color w:val="0000EE"/>
            <w:u w:val="single"/>
          </w:rPr>
          <w:t>1:47</w:t>
        </w:r>
      </w:hyperlink>
      <w:r/>
    </w:p>
    <w:p>
      <w:pPr>
        <w:pStyle w:val="ListBullet"/>
        <w:spacing w:line="240" w:lineRule="auto"/>
        <w:ind w:left="720"/>
      </w:pPr>
      <w:r/>
      <w:r>
        <w:t xml:space="preserve">Яндекс может обрезать изображение, поэтому рекомендуется использовать картинки без текста или с минимальным текстом, чтобы не потерять важную информацию. </w:t>
      </w:r>
      <w:hyperlink r:id="rId19">
        <w:r>
          <w:rPr>
            <w:color w:val="0000EE"/>
            <w:u w:val="single"/>
          </w:rPr>
          <w:t>3:15</w:t>
        </w:r>
      </w:hyperlink>
      <w:r/>
      <w:r/>
    </w:p>
    <w:p>
      <w:pPr>
        <w:pStyle w:val="Heading2"/>
      </w:pPr>
      <w:r>
        <w:t>Требования к заголовкам и текстам объявлений для автотаргетинга</w:t>
      </w:r>
      <w:r/>
      <w:r/>
    </w:p>
    <w:p>
      <w:pPr>
        <w:pStyle w:val="ListBullet"/>
        <w:spacing w:line="240" w:lineRule="auto"/>
        <w:ind w:left="720"/>
      </w:pPr>
      <w:r/>
      <w:r>
        <w:t xml:space="preserve">Заголовок должен быть конкретным и релевантным, не более 56 символов, чтобы привлечь целевую аудиторию и избежать нерелевантного трафика. </w:t>
      </w:r>
      <w:hyperlink r:id="rId11">
        <w:r>
          <w:rPr>
            <w:color w:val="0000EE"/>
            <w:u w:val="single"/>
          </w:rPr>
          <w:t>4:56</w:t>
        </w:r>
      </w:hyperlink>
      <w:r/>
    </w:p>
    <w:p>
      <w:pPr>
        <w:pStyle w:val="ListBullet"/>
        <w:spacing w:line="240" w:lineRule="auto"/>
        <w:ind w:left="720"/>
      </w:pPr>
      <w:r/>
      <w:r>
        <w:t xml:space="preserve">Дополнительный заголовок используется редко и только на поиске. </w:t>
      </w:r>
      <w:hyperlink r:id="rId11">
        <w:r>
          <w:rPr>
            <w:color w:val="0000EE"/>
            <w:u w:val="single"/>
          </w:rPr>
          <w:t>4:56</w:t>
        </w:r>
      </w:hyperlink>
      <w:r/>
    </w:p>
    <w:p>
      <w:pPr>
        <w:pStyle w:val="ListBullet"/>
        <w:spacing w:line="240" w:lineRule="auto"/>
        <w:ind w:left="720"/>
      </w:pPr>
      <w:r/>
      <w:r>
        <w:t xml:space="preserve">Текст объявления не влияет на автотаргетинг и может содержать любые сведения, но обычно отражает преимущества. </w:t>
      </w:r>
      <w:hyperlink r:id="rId12">
        <w:r>
          <w:rPr>
            <w:color w:val="0000EE"/>
            <w:u w:val="single"/>
          </w:rPr>
          <w:t>8:30</w:t>
        </w:r>
      </w:hyperlink>
      <w:r/>
      <w:r/>
    </w:p>
    <w:p>
      <w:pPr>
        <w:pStyle w:val="Heading2"/>
      </w:pPr>
      <w:r>
        <w:t>Использование расширений и быстрых ссылок в объявлениях</w:t>
      </w:r>
      <w:r/>
      <w:r/>
    </w:p>
    <w:p>
      <w:pPr>
        <w:pStyle w:val="ListBullet"/>
        <w:spacing w:line="240" w:lineRule="auto"/>
        <w:ind w:left="720"/>
      </w:pPr>
      <w:r/>
      <w:r>
        <w:t xml:space="preserve">В РСЯ и поиске используются расширения: отображаемая ссылка, контакты, цена, уточнения и быстрые ссылки (4 или 8). </w:t>
      </w:r>
      <w:hyperlink r:id="rId11">
        <w:r>
          <w:rPr>
            <w:color w:val="0000EE"/>
            <w:u w:val="single"/>
          </w:rPr>
          <w:t>4:56</w:t>
        </w:r>
      </w:hyperlink>
      <w:r/>
    </w:p>
    <w:p>
      <w:pPr>
        <w:pStyle w:val="ListBullet"/>
        <w:spacing w:line="240" w:lineRule="auto"/>
        <w:ind w:left="720"/>
      </w:pPr>
      <w:r/>
      <w:r>
        <w:t xml:space="preserve">Минимум 4 быстрые ссылки для показа, максимум 8, описания быстрых ссылок до 60 символов, уточнения до 25 символов. </w:t>
      </w:r>
      <w:hyperlink r:id="rId20">
        <w:r>
          <w:rPr>
            <w:color w:val="0000EE"/>
            <w:u w:val="single"/>
          </w:rPr>
          <w:t>13:13</w:t>
        </w:r>
      </w:hyperlink>
      <w:r/>
      <w:r/>
    </w:p>
    <w:p>
      <w:pPr>
        <w:pStyle w:val="Heading2"/>
      </w:pPr>
      <w:r>
        <w:t>Алгоритм создания креативов на примере посадочной страницы</w:t>
      </w:r>
      <w:r/>
      <w:r/>
    </w:p>
    <w:p>
      <w:pPr>
        <w:pStyle w:val="ListBullet"/>
        <w:spacing w:line="240" w:lineRule="auto"/>
        <w:ind w:left="720"/>
      </w:pPr>
      <w:r/>
      <w:r>
        <w:t xml:space="preserve">Заголовки объявлений создаются на основе УТП и текстов посадочной страницы для релевантности и тестирования гипотез. </w:t>
      </w:r>
      <w:hyperlink r:id="rId13">
        <w:r>
          <w:rPr>
            <w:color w:val="0000EE"/>
            <w:u w:val="single"/>
          </w:rPr>
          <w:t>6:30</w:t>
        </w:r>
      </w:hyperlink>
      <w:r/>
    </w:p>
    <w:p>
      <w:pPr>
        <w:pStyle w:val="ListBullet"/>
        <w:spacing w:line="240" w:lineRule="auto"/>
        <w:ind w:left="720"/>
      </w:pPr>
      <w:r/>
      <w:r>
        <w:t xml:space="preserve">Текст объявления берется с посадочной страницы, должен быть маркетингово согласован, но не влияет на автотаргетинг. </w:t>
      </w:r>
      <w:hyperlink r:id="rId12">
        <w:r>
          <w:rPr>
            <w:color w:val="0000EE"/>
            <w:u w:val="single"/>
          </w:rPr>
          <w:t>8:30</w:t>
        </w:r>
      </w:hyperlink>
      <w:r/>
      <w:r/>
    </w:p>
    <w:p>
      <w:pPr>
        <w:pStyle w:val="Heading2"/>
      </w:pPr>
      <w:r>
        <w:t>Пример создания рекламной кампании и использование расширений</w:t>
      </w:r>
      <w:r/>
      <w:r/>
    </w:p>
    <w:p>
      <w:pPr>
        <w:pStyle w:val="ListBullet"/>
        <w:spacing w:line="240" w:lineRule="auto"/>
        <w:ind w:left="720"/>
      </w:pPr>
      <w:r/>
      <w:r>
        <w:t xml:space="preserve">В единой перформанс-компании добавляются заголовки, описания, быстрые ссылки и уточнения с цифрами и промо-акциями. </w:t>
      </w:r>
      <w:hyperlink r:id="rId14">
        <w:r>
          <w:rPr>
            <w:color w:val="0000EE"/>
            <w:u w:val="single"/>
          </w:rPr>
          <w:t>16:05</w:t>
        </w:r>
      </w:hyperlink>
      <w:r/>
    </w:p>
    <w:p>
      <w:pPr>
        <w:pStyle w:val="ListBullet"/>
        <w:spacing w:line="240" w:lineRule="auto"/>
        <w:ind w:left="720"/>
      </w:pPr>
      <w:r/>
      <w:r>
        <w:t xml:space="preserve">Промо-акции могут включать скидки, подарки, кэшбэк, что выделяется визуально в объявлении. </w:t>
      </w:r>
      <w:hyperlink r:id="rId21">
        <w:r>
          <w:rPr>
            <w:color w:val="0000EE"/>
            <w:u w:val="single"/>
          </w:rPr>
          <w:t>17:45</w:t>
        </w:r>
      </w:hyperlink>
      <w:r/>
      <w:r/>
    </w:p>
    <w:p>
      <w:pPr>
        <w:pStyle w:val="Heading2"/>
      </w:pPr>
      <w:r>
        <w:t>Создание мастер-компании и рекомендации по заголовкам и изображениям</w:t>
      </w:r>
      <w:r/>
      <w:r/>
    </w:p>
    <w:p>
      <w:pPr>
        <w:pStyle w:val="ListBullet"/>
        <w:spacing w:line="240" w:lineRule="auto"/>
        <w:ind w:left="720"/>
      </w:pPr>
      <w:r/>
      <w:r>
        <w:t xml:space="preserve">В мастер-компании Яндекс предлагает заголовки с посадочной страницы, которые нужно доработать для релевантности. </w:t>
      </w:r>
      <w:hyperlink r:id="rId15">
        <w:r>
          <w:rPr>
            <w:color w:val="0000EE"/>
            <w:u w:val="single"/>
          </w:rPr>
          <w:t>20:56</w:t>
        </w:r>
      </w:hyperlink>
      <w:r/>
    </w:p>
    <w:p>
      <w:pPr>
        <w:pStyle w:val="ListBullet"/>
        <w:spacing w:line="240" w:lineRule="auto"/>
        <w:ind w:left="720"/>
      </w:pPr>
      <w:r/>
      <w:r>
        <w:t xml:space="preserve">Рекомендуется использовать собственные фотографии для повышения доверия и узнаваемости бренда. </w:t>
      </w:r>
      <w:hyperlink r:id="rId22">
        <w:r>
          <w:rPr>
            <w:color w:val="0000EE"/>
            <w:u w:val="single"/>
          </w:rPr>
          <w:t>22:29</w:t>
        </w:r>
      </w:hyperlink>
      <w:r/>
    </w:p>
    <w:p>
      <w:pPr>
        <w:pStyle w:val="ListBullet"/>
        <w:spacing w:line="240" w:lineRule="auto"/>
        <w:ind w:left="720"/>
      </w:pPr>
      <w:r/>
      <w:r>
        <w:t xml:space="preserve">Видео в Яндексе работают хуже, но тестируются; быстрые ссылки используются без уточнений и промо-акций. </w:t>
      </w:r>
      <w:hyperlink r:id="rId22">
        <w:r>
          <w:rPr>
            <w:color w:val="0000EE"/>
            <w:u w:val="single"/>
          </w:rPr>
          <w:t>22:29</w:t>
        </w:r>
      </w:hyperlink>
      <w:r/>
      <w:r/>
    </w:p>
    <w:p>
      <w:pPr>
        <w:pStyle w:val="Heading2"/>
      </w:pPr>
      <w:r>
        <w:t>Рекомендации по тексту на изображениях и технические требования</w:t>
      </w:r>
      <w:r/>
      <w:r/>
    </w:p>
    <w:p>
      <w:pPr>
        <w:pStyle w:val="ListBullet"/>
        <w:spacing w:line="240" w:lineRule="auto"/>
        <w:ind w:left="720"/>
      </w:pPr>
      <w:r/>
      <w:r>
        <w:t xml:space="preserve">Текст на картинках должен быть коротким (3-4 слова) и размещаться в центре, чтобы избежать обрезки Яндексом. </w:t>
      </w:r>
      <w:hyperlink r:id="rId16">
        <w:r>
          <w:rPr>
            <w:color w:val="0000EE"/>
            <w:u w:val="single"/>
          </w:rPr>
          <w:t>24:13</w:t>
        </w:r>
      </w:hyperlink>
      <w:r/>
    </w:p>
    <w:p>
      <w:pPr>
        <w:pStyle w:val="ListBullet"/>
        <w:spacing w:line="240" w:lineRule="auto"/>
        <w:ind w:left="720"/>
      </w:pPr>
      <w:r/>
      <w:r>
        <w:t xml:space="preserve">Указаны требования к видео и соотношениям сторон креативов. </w:t>
      </w:r>
      <w:hyperlink r:id="rId16">
        <w:r>
          <w:rPr>
            <w:color w:val="0000EE"/>
            <w:u w:val="single"/>
          </w:rPr>
          <w:t>24:13</w:t>
        </w:r>
      </w:hyperlink>
      <w:r/>
    </w:p>
    <w:p>
      <w:pPr>
        <w:pStyle w:val="Heading3"/>
      </w:pPr>
      <w:r>
        <w:t>Задачи</w:t>
      </w:r>
    </w:p>
    <w:p>
      <w:pPr>
        <w:pStyle w:val="ListBullet"/>
        <w:spacing w:line="240" w:lineRule="auto"/>
        <w:ind w:left="720"/>
      </w:pPr>
      <w:r/>
      <w:r>
        <w:t xml:space="preserve">Создать 2-3 релевантных заголовка на основе утп и текстов посадочной страницы для тестирования автотаргетинга (Ответственный: </w:t>
      </w:r>
      <w:r>
        <w:rPr>
          <w:color w:val="26BF00"/>
        </w:rPr>
        <w:t>Speaker A</w:t>
      </w:r>
      <w:r>
        <w:t>)</w:t>
      </w:r>
    </w:p>
    <w:p>
      <w:pPr>
        <w:pStyle w:val="ListBullet"/>
        <w:spacing w:line="240" w:lineRule="auto"/>
        <w:ind w:left="720"/>
      </w:pPr>
      <w:r/>
      <w:r>
        <w:t xml:space="preserve">Заполнить все доступные расширения в рекламных кампаниях (уточнения, быстрые ссылки, промо-акции) с акцентом на преимущества и цифры из посадочной страницы (Ответственный: </w:t>
      </w:r>
      <w:r>
        <w:rPr>
          <w:color w:val="26BF00"/>
        </w:rPr>
        <w:t>Speaker A</w:t>
      </w:r>
      <w:r>
        <w:t>)</w:t>
      </w:r>
    </w:p>
    <w:p>
      <w:pPr>
        <w:pStyle w:val="ListBullet"/>
        <w:spacing w:line="240" w:lineRule="auto"/>
        <w:ind w:left="720"/>
      </w:pPr>
      <w:r/>
      <w:r>
        <w:t xml:space="preserve">Использовать таблицу с ограничениями по символам для заголовков, описаний и быстрых ссылок при подготовке рекламных креативов (Ответственный: </w:t>
      </w:r>
      <w:r>
        <w:rPr>
          <w:color w:val="26BF00"/>
        </w:rPr>
        <w:t>Speaker A</w:t>
      </w:r>
      <w:r>
        <w:t>)</w:t>
      </w:r>
    </w:p>
    <w:p>
      <w:pPr>
        <w:pStyle w:val="ListBullet"/>
        <w:spacing w:line="240" w:lineRule="auto"/>
        <w:ind w:left="720"/>
      </w:pPr>
      <w:r/>
      <w:r>
        <w:t xml:space="preserve">Добавить минимум 4 быстрые ссылки в рекламную кампанию, максимум 8, с описаниями для поисковой рекламы, если есть возможность подобрать информацию (Ответственный: </w:t>
      </w:r>
      <w:r>
        <w:rPr>
          <w:color w:val="26BF00"/>
        </w:rPr>
        <w:t>Speaker A</w:t>
      </w:r>
      <w:r>
        <w:t>)</w:t>
      </w:r>
    </w:p>
    <w:p>
      <w:pPr>
        <w:pStyle w:val="ListBullet"/>
        <w:spacing w:line="240" w:lineRule="auto"/>
        <w:ind w:left="720"/>
      </w:pPr>
      <w:r/>
      <w:r>
        <w:t xml:space="preserve">Использовать собственные фотографии спикеров или владельцев каналов для рекламных креативов, а также нейронные сети для генерации изображений (Ответственный: </w:t>
      </w:r>
      <w:r>
        <w:rPr>
          <w:color w:val="26BF00"/>
        </w:rPr>
        <w:t>Speaker A</w:t>
      </w:r>
      <w:r>
        <w:t>)</w:t>
      </w:r>
    </w:p>
    <w:p>
      <w:pPr>
        <w:pStyle w:val="ListBullet"/>
        <w:spacing w:line="240" w:lineRule="auto"/>
        <w:ind w:left="720"/>
      </w:pPr>
      <w:r/>
      <w:r>
        <w:t xml:space="preserve">Добавить два варианта видео в графическую часть объявления для тестирования, несмотря на их меньшую эффективность (Ответственный: </w:t>
      </w:r>
      <w:r>
        <w:rPr>
          <w:color w:val="26BF00"/>
        </w:rPr>
        <w:t>Speaker A</w:t>
      </w:r>
      <w:r>
        <w:t>)</w:t>
      </w:r>
    </w:p>
    <w:p>
      <w:pPr>
        <w:pStyle w:val="ListBullet"/>
        <w:spacing w:line="240" w:lineRule="auto"/>
        <w:ind w:left="720"/>
      </w:pPr>
      <w:r/>
      <w:r>
        <w:t xml:space="preserve">Использовать подсказку по размещению текста на изображениях в яндекс.директе, ограничивая текст 3-4 словами и избегая размещения логотипов в зонах обрезки (Ответственный: </w:t>
      </w:r>
      <w:r>
        <w:rPr>
          <w:color w:val="26BF00"/>
        </w:rPr>
        <w:t>Speaker A</w:t>
      </w:r>
      <w:r>
        <w:t>)</w:t>
      </w:r>
    </w:p>
    <w:p>
      <w:pPr>
        <w:pStyle w:val="Heading3"/>
      </w:pPr>
      <w:r>
        <w:t>1. Введение в значение креативов и автотаргетинг в Яндекс.Директ</w:t>
      </w:r>
    </w:p>
    <w:p>
      <w:r/>
      <w:r>
        <w:rPr>
          <w:color w:val="5B5B5B"/>
        </w:rPr>
        <w:t>0:00:03</w:t>
      </w:r>
      <w:r>
        <w:t xml:space="preserve"> </w:t>
      </w:r>
      <w:r>
        <w:rPr>
          <w:color w:val="26BF00"/>
        </w:rPr>
        <w:t>Speaker A</w:t>
      </w:r>
      <w:r>
        <w:t>: Всем добрый день. У нас сегодня небольшое видео, которое посвящено непосредственно разработке креативов в Яндекс.Директ. У нас на самом деле креативы в Директе имеют не такое большое значение, как в других видах таргетинга. Например, именно в таргетированной рекламе, как в Facebook, ВК и так далее. Но при этом, конечно, они тоже имеют свое значение, потому что креатив — это первое, с чего начинается взаимодействие клиента-пользователя с вашей компанией. И, естественно, мы должны понимать, каким образом мы можем влиять на успех или неуспех рекламной кампании за счет креатива. В большей степени креативы в директе влияют на автотаркетинг. И вот здесь уже как раз именно на это и нужно обращать внимание. Сейчас, на данный момент, вот в этом году, в прошлом году, автотаркетинг составляет, ну, я, наверное, не побоюсь этого слова, если скажу, что 60-70% на рекламных компаниях поиска и, пожалуй, 95% в рекламных компаниях РСЯ. То есть автотаркетинг это... Вид таргетинга, который нацеливает нужную аудиторию автоматически на ваш сайт. И вот ориентируется он на две вещи. На заголовок в рекламе, именно на заголовок, не на что-либо другое. И на заголовок на вашей странице.</w:t>
      </w:r>
    </w:p>
    <w:p>
      <w:pPr>
        <w:pStyle w:val="Heading3"/>
      </w:pPr>
      <w:r>
        <w:t>2. Структура и особенности рекламных креативов в Яндекс.Директ</w:t>
      </w:r>
    </w:p>
    <w:p>
      <w:r/>
      <w:r>
        <w:rPr>
          <w:color w:val="5B5B5B"/>
        </w:rPr>
        <w:t>0:01:47</w:t>
      </w:r>
      <w:r>
        <w:t xml:space="preserve"> </w:t>
      </w:r>
      <w:r>
        <w:rPr>
          <w:color w:val="26BF00"/>
        </w:rPr>
        <w:t>Speaker A</w:t>
      </w:r>
      <w:r>
        <w:t>: Сейчас мы кратко посмотрим виды рекламных креативов. Кратко, потому что уже это... рассматривалась в разных курсах, в разных уроках. Здесь я именно просто акцентирую внимание, но основной смысл урока будет именно в более подробном разборе, как создавать рекламный креатив. Вот здесь у нас показан рекламный креатив Борисия. В Борисии на самом деле очень много трафаретов, но практически всегда, не практически, а всегда однозначно будет показана картинка и заголовок да то есть вот здесь мы как раз видим купите готовый бизнес по франшизе вложение 200 тысяч это заголовок а вот здесь бизнес юниты в парк отеле подмосковье русские сезоны это тоже заголовок но мы видим что если вот здесь есть начало объявления там инфраструктура окон то вот здесь текстового объявления вообще нет а сам заголовок очень небольшой Вот еще несколько вариантов, где мы также видим пятизвездочный отель с бассейном Alex Royal в Иваново, это тоже заголовок. Вот здесь экскурсии по Минску и Беларуси, тоже заголовок. А вот этот вид объявления, он уже более расширенный, то есть здесь у нас имеется и заголовок, и описание.</w:t>
      </w:r>
    </w:p>
    <w:p>
      <w:r/>
      <w:r>
        <w:rPr>
          <w:color w:val="5B5B5B"/>
        </w:rPr>
        <w:t>0:03:15</w:t>
      </w:r>
      <w:r>
        <w:t xml:space="preserve"> </w:t>
      </w:r>
      <w:r>
        <w:rPr>
          <w:color w:val="26BF00"/>
        </w:rPr>
        <w:t>Speaker A</w:t>
      </w:r>
      <w:r>
        <w:t>: В Россия вообще много трафаретов, ну их действительно множество, и основное, на что мы должны обращать внимание, это то, что Яндекс может обрезать свой визуал. То есть как бы вы ни смотрели, ни старались сделать так, чтобы красивый текст был на картинке. Во-первых, картинка может быть очень маленькая, как на таких изображениях, и тогда ваш текст будет не читаем. Либо, соответственно, оно может быть порезано, и у вас там не будет, например, головы или текста, или еще что-либо на непосредственно самой вот этой картинке. Поэтому я рекомендую брать картинку либо без текста, либо пользоваться определенной подсказкой. О ней я в дальнейшем тоже немного расскажу. Что влияет на успех? Красивая картинка, чтобы она была не обрезанная и, соответственно, заголовок. Вот это вот ключевое, что влияет на успех, вот это над чем вы должны подумать, потому что если вы сюда начнете писать, например, широкий выбор программ и опытные наставники именно в заголовок, то тогда вам и аудитория пойдет по широкому выбору программ, да, то есть различных программ, может быть, в вязании или программ набора текста, или программ вот...</w:t>
      </w:r>
    </w:p>
    <w:p>
      <w:r/>
      <w:r>
        <w:rPr>
          <w:color w:val="5B5B5B"/>
        </w:rPr>
        <w:t>0:04:56</w:t>
      </w:r>
      <w:r>
        <w:t xml:space="preserve"> </w:t>
      </w:r>
      <w:r>
        <w:rPr>
          <w:color w:val="26BF00"/>
        </w:rPr>
        <w:t>Speaker A</w:t>
      </w:r>
      <w:r>
        <w:t>: Microsoft Office, да, то есть все, что угодно, вот все, что подразумевается под словом программ, то и подтащит автотаргетинг, поэтому именно заголовок он должен нацеливать Россия и поиск на нужную аудиторию. Раньше было не так, и раньше в Россия заходили именно цепляющие заголовки, да, типа не покупай пока, там не посмотришь, или самое... крутые там что-то то есть цепляющие которые могли даже говорить не о том о чем сайт и так далее ну лишь бы привлечь пользователей сейчас такое не подходит потому что пойдет просто нерелевантная аудитория и вы замучаетесь чистить такой трафик поэтому сейчас заголовки более конкретные и на них весь упор Что у нас входит обычно в РСЯ, да и в поиск? Это заголовок 1. Дополнительный заголовок мы здесь практически не используем, он не будет показываться в РСЯ. Текст объявления. Все расширения, которые доступны на поиске, мы также используем в РСЯ. Это отображаемая ссылка, контакты, цена в объявлении, уточнение и 8 быстрых ссылок. Но на самом деле в РСЯ... Можно использовать 4, 8 здесь не будет точно показано, а 4 быстрой ссылки достаточно.</w:t>
      </w:r>
    </w:p>
    <w:p>
      <w:pPr>
        <w:pStyle w:val="Heading3"/>
      </w:pPr>
      <w:r>
        <w:t>3. Практические рекомендации по созданию и оптимизации креативов и объявлений</w:t>
      </w:r>
    </w:p>
    <w:p>
      <w:r/>
      <w:r>
        <w:rPr>
          <w:color w:val="5B5B5B"/>
        </w:rPr>
        <w:t>0:06:30</w:t>
      </w:r>
      <w:r>
        <w:t xml:space="preserve"> </w:t>
      </w:r>
      <w:r>
        <w:rPr>
          <w:color w:val="26BF00"/>
        </w:rPr>
        <w:t>Speaker A</w:t>
      </w:r>
      <w:r>
        <w:t>: Ну и соответственно в графическую часть объявления мы добавляем изображение и видео, потому что и есть возможность создать карусель. Теперь самое интересное, алгоритм разработки креатива непосредственно. У нас есть посадочная страница, вот ее мы и изучаем. Для примера я здесь начну смотреть вот эту. Вот у нас посадочная страница и на ней заголовок. Как за 120 минут подготовить свой IT-канал к запуску и продажам в 2025 году с помощью чат GPT. Автотаргетинг у нас ориентируется на заголовок. объявление и на УТП, на странице. Соответственно, мой заголовок, он должен быть также релевантен. И то же самое вы должны оценить и для своего канала, для своего запуска, либо для клиента, если вы там, например, директолог. Совпадает ли ожидание клиента с УТП? То есть вот на данном этапе здесь что тащит? Это Вот эти основные маркеры, на которые ориентируется Яндекс. Получается, мы вот отсюда из этой фразы должны составить 2-3 релевантных заголовка. Кроме того, для теста мы можем сделать 2-3 заголовка на основе текстов посадочных, то есть уже не на основе УТП, а вот непосредственно отсюда. То есть мы можем взять, как сделать стабильный бизнес, который приносит оплаты.</w:t>
      </w:r>
    </w:p>
    <w:p>
      <w:r/>
      <w:r>
        <w:rPr>
          <w:color w:val="5B5B5B"/>
        </w:rPr>
        <w:t>0:08:30</w:t>
      </w:r>
      <w:r>
        <w:t xml:space="preserve"> </w:t>
      </w:r>
      <w:r>
        <w:rPr>
          <w:color w:val="26BF00"/>
        </w:rPr>
        <w:t>Speaker A</w:t>
      </w:r>
      <w:r>
        <w:t>: Для примера можем вот отсюда, как работать только с холодным трафиком без рассылок, спама и так далее. чтобы посмотреть, протестировать гипотезу, какая аудитория пойдет оттуда, и, возможно, предложить в дальнейшем поменять непосредственно вот здесь, вот УТП. Потому что может получиться так, что вот эта аудитория, она также будет зацепиться из заголовка, только уже объявление, она пойдет более целевая. Но это для примера, соответственно. Так... В текст объявления мы обычно пишем просто преимущество, то, что мы хотим донести до клиента. То есть как раз текст объявления мы тоже это все берем с посадочной страницы. То есть должно быть полное маркетинговое соответствие, чтобы оно все было в одном как-то, ну релевантность. Релевантность должна соблюдаться. То есть то, что у нас транслируется в объявлении, оно должно транслироваться на посадочной странице, ну и соответственно также должно двигаться дальше. Но при этом текст объявления уже не так важен, потому что, как мы посмотрели с вами вот здесь, во-первых, он не влияет никаким образом на автотаргетинг. Вы здесь можете писать хоть пляски с бумбами какие-то устраивать, то есть все, что пропустит Яндекс, пожалуйста.</w:t>
      </w:r>
    </w:p>
    <w:p>
      <w:r/>
      <w:r>
        <w:rPr>
          <w:color w:val="5B5B5B"/>
        </w:rPr>
        <w:t>0:10:01</w:t>
      </w:r>
      <w:r>
        <w:t xml:space="preserve"> </w:t>
      </w:r>
      <w:r>
        <w:rPr>
          <w:color w:val="26BF00"/>
        </w:rPr>
        <w:t>Speaker A</w:t>
      </w:r>
      <w:r>
        <w:t>: Потому что в большинстве трафаретов он даже не будет показан. То есть вот несколько трафаретов, где не показаны, только там в одном виде вы это можете увидеть. Но тем не менее, конечно, мы это тоже делаем адекватно и чаще всего здесь прописываются как раз преимущества. При этом у нас, как уже я сказала чуть выше, что у нас есть там уточнения, быстрые ссылки и так далее. Вот эти все расширения мы также их заполняем. Обращаю внимание, уточнения промо-акции есть только в единой перфоманс-компании, в мастер-компании их нет, там только быстрые ссылки. Все, что есть, все заполняйте. Вне зависимости от того, какой вид рекламной кампании вы делаете, мастер-компании или полноценную единую перфоманс-компанию, вы можете заполнить. Что указываем? В основном это как раз преимущества, цифры, вот все, что может позволить сделать ваше объявление более красивым. Мы это все делаем, все это добавляем, и получается мы как будто собираем, подтаскиваем тексты с нашей посадочной страницы, но формулируя это емко, красиво, визуально, так, чтобы оно смотрелось. Как мы это делаем? У меня есть вот такая таблица. Я здесь прикрепила ссылку в конце презентации на эту табличку. Ее просто берете.</w:t>
      </w:r>
    </w:p>
    <w:p>
      <w:r/>
      <w:r>
        <w:rPr>
          <w:color w:val="5B5B5B"/>
        </w:rPr>
        <w:t>0:11:43</w:t>
      </w:r>
      <w:r>
        <w:t xml:space="preserve"> </w:t>
      </w:r>
      <w:r>
        <w:rPr>
          <w:color w:val="26BF00"/>
        </w:rPr>
        <w:t>Speaker A</w:t>
      </w:r>
      <w:r>
        <w:t>: Она у вас должна быть в режиме просмотра. Вы себе просто делаете создать копию и она у вас есть. И вот здесь прямо все подробненько расписано. Причем обращаем внимание, у Яндекса есть ограничения на заголовки, на описание. То есть вот текст 1 это как раз описание объявления. И вот здесь автоматически все считается. А здесь я прописала, какое ограничение существует. То есть вот это, это не сами тексты, но я когда работаю с рекламными компаниями, мы в нашей компании часто пользуемся, особенно на старте. Когда требуется очень много согласований, мы можем в таком виде предоставлять клиентам, где все очень удобно прописано. Заголовки, дополнительное описание и так далее и тому подобное. Все это согласовали и дальше загружаются в компанию. Когда согласование не требуется, мы делаем без этой таблицы, но она достаточно удобна, особенно на старте. Итак, Еще раз, те моменты, о которых я говорила ранее, я на них еще разок акцентирую внимание. Заголовок. Основываемся на УТП-странице. Заголовки влияют на автотаргетинг не более 56 символов. Дополнительный заголовок используется крайне редко, только на поиске показывается отнюдь не всегда. Текст объявления.</w:t>
      </w:r>
    </w:p>
    <w:p>
      <w:r/>
      <w:r>
        <w:rPr>
          <w:color w:val="5B5B5B"/>
        </w:rPr>
        <w:t>0:13:13</w:t>
      </w:r>
      <w:r>
        <w:t xml:space="preserve"> </w:t>
      </w:r>
      <w:r>
        <w:rPr>
          <w:color w:val="26BF00"/>
        </w:rPr>
        <w:t>Speaker A</w:t>
      </w:r>
      <w:r>
        <w:t>: Может быть несколько вариантов, например, в мастере компании вы спокойно можете сделать три, в единой перфоманс-компании сколько угодно. Это преимущество текст, который побуждает перейти на сайт. Здесь можно писать все, что угодно, но не более 81 символа. Так, дальше быстрые ссылки. У них, здесь мы указываем преимущества, можно разделы сайта. Это тоже как один из вариантов, но если мы рекламируем телеграм-канал или воронку, или инфобизнес, чаще всего это преимущества. Если мы рекламируем интернет-магазин, это могут быть разделы сайта, либо вот услуги. Иногда достаточно интересно делалось одно предложение, дробилось. То есть у нас получался как бы второй текст, но из быстрых ссылок. Но это редко используется. Но нужно обратить внимание на то, что минимум, если вы хотите вообще, чтобы ваши быстрые ссылки показывались, минимум должно быть 4 быстрые ссылки. Они могут показаться, когда их 2, но только в том случае, если у вас заполнено 4. То есть в трафарете Яндекса есть действительно трафарет, когда показываются 2 быстрые ссылки. но они покажутся в том случае, если у вас в кабинете их 4.</w:t>
      </w:r>
    </w:p>
    <w:p>
      <w:r/>
      <w:r>
        <w:rPr>
          <w:color w:val="5B5B5B"/>
        </w:rPr>
        <w:t>0:14:39</w:t>
      </w:r>
      <w:r>
        <w:t xml:space="preserve"> </w:t>
      </w:r>
      <w:r>
        <w:rPr>
          <w:color w:val="26BF00"/>
        </w:rPr>
        <w:t>Speaker A</w:t>
      </w:r>
      <w:r>
        <w:t>: Максимум 8, то есть они должны быть либо 4, либо 8, хотя я видела кабинеты, где 6, но смысла в этом нет, 6 не будет показано. 8 может быть показано на поиске, поэтому 8 мы заполняем, если есть из чего заполнить, потому что Не всегда посадочная страница нам дает такую возможность. Просто не подберешь информацию. Если информацию подобрать можно, то мы указываем 8. Мастер компании и на поиске. Потому что мастер компании может показываться и на поиске, и в RSI. И тогда у нас все очень красиво. Но описание быстрых ссылок. То есть мы можем сделать быстрые ссылки с описанием. Они показываются в поиске в спецразмещении. Просто на втором месте или на третьем, там или в гарантии, быстрые ссылки показываются без описания. Ну, как-то мы привыкли, что всегда заполняем. Ну, как-то вот это красиво, да, все смотрится. Ну и, соответственно, уточнения. Чаще всего уточнения это какие-то цифровые преимущества, либо просто преимущества. Одно уточнение не более 25 символов. По быстрым ссылкам ограничение 30 символов, в описаниях не более 60 символов.</w:t>
      </w:r>
    </w:p>
    <w:p>
      <w:r/>
      <w:r>
        <w:rPr>
          <w:color w:val="5B5B5B"/>
        </w:rPr>
        <w:t>0:16:05</w:t>
      </w:r>
      <w:r>
        <w:t xml:space="preserve"> </w:t>
      </w:r>
      <w:r>
        <w:rPr>
          <w:color w:val="26BF00"/>
        </w:rPr>
        <w:t>Speaker A</w:t>
      </w:r>
      <w:r>
        <w:t>: Причем Яндекс вам подскажет, то есть не обязательно запоминать вот эти символы, они здесь считаются, но это только для вашего удобства, чтобы потом, когда вы в Яндекс это все будете переносить, не получилось так, что вы согласовали уже с клиентом, а у вас не вмещается. Поэтому здесь цифры считаются. Но Яндекс вам, если вы будете писать и выйдете за пределы, он вам подсветит и скажет, что нужно сократить. Давайте вот это вот все продемонстрирую как раз на примере рекламной кампании. Это тестовая просто рекламная кампания, поэтому здесь одна быстрая ссылка. Здесь она именно собрана достаточно быстро. На что здесь обращаю внимание? Это рекламная компания Единая Перформанс, компания ЕПК. Поэтому у нее в непосредственных параметрах можно зайти и начинать сейчас все расширения, доп. расширения, дополнительные элементы проставлять здесь. Они потом все перейдут непосредственно в текстовое объявление. То есть вот сюда они перейдут. Соответственно, мы ставим галочку и добавляем. То есть вот у меня добавлено различные кейсы запусков, для примера, и обсуждаем запуск инфобизнеса и конверсии услуг. Это описание, а это непосредственно ссылка на мою страницу. Дальше уточнение.</w:t>
      </w:r>
    </w:p>
    <w:p>
      <w:r/>
      <w:r>
        <w:rPr>
          <w:color w:val="5B5B5B"/>
        </w:rPr>
        <w:t>0:17:45</w:t>
      </w:r>
      <w:r>
        <w:t xml:space="preserve"> </w:t>
      </w:r>
      <w:r>
        <w:rPr>
          <w:color w:val="26BF00"/>
        </w:rPr>
        <w:t>Speaker A</w:t>
      </w:r>
      <w:r>
        <w:t>: Видите, я постаралась использовать уточнение с цифрами. чтобы это смотрелось как-то вот коротко, емко и привлекательно. То есть сертификаты директ, опыт 11 лет, бюджеты до 3 миллионов. Плюс я вбила промо-акцию, например, за подписку на канал, ответы на тест в подарок. По промо-акции есть на самом деле много видов, то есть можно скидка, можно выгода, кэшбэк, бесплатный и так далее. Вот я выбрала подарок за подписку на канал. И текст мне Яндекс сам составил. То есть получается вот таким вот образом. Здесь, уже переходя непосредственно в объявление, мы пишем заголовок и описание. Заголовок, опять же, я составляла это непосредственно к своему рекламному для теста. Канал «Как запустить рекламу в Яндексе». То есть, о чем мой канал? Ну, естественно, он о Яндекс.Директе, о рекламе в Яндексе. Вообще, более релевантно в Яндекс.Директе. Вот таким вот образом будет лучше смотреться, потому что пойдет аудитория, именно реклама, запуск Яндекс.Директ и даже, пожалуй, вот так. Телеграм-канал «Как запустить рекламу в Яндекс.Директе».</w:t>
      </w:r>
    </w:p>
    <w:p>
      <w:r/>
      <w:r>
        <w:rPr>
          <w:color w:val="5B5B5B"/>
        </w:rPr>
        <w:t>0:19:20</w:t>
      </w:r>
      <w:r>
        <w:t xml:space="preserve"> </w:t>
      </w:r>
      <w:r>
        <w:rPr>
          <w:color w:val="26BF00"/>
        </w:rPr>
        <w:t>Speaker A</w:t>
      </w:r>
      <w:r>
        <w:t>: Таким образом, я вообще ориентирую автотаркетинг на то, что это телеграм-канал, то есть подписчики мне нужны об Яндекс.Директе, о запусках рекламы, то есть аудитория должна идти более целевая. В текст объявлений я особо не заморачиваюсь, здесь с помощью работится реклама киселых хаки от опытных директологов. Реклама. Эта реклама не была запущена, на самом деле я не рекламирую в директе вот именно свой канал, но вот для примера, чтобы вы понимали, на что здесь обращать внимание. И вот видите моменты уточнения, заданные в группе, это из компаний, из параметров и соответственно быстрые ссылки также. Таким образом у нас получается, ну и здесь вы видите, что Вот промо-акция, она подсвечивается вот таким вот фиолетовеньким. Очень удобно. Если вдруг... Это, соответственно, единая перформанс-компания, потому что я во время своей лекции два раза сказала про единую перформанс-компанию, про мастер-компанию, поэтому я сейчас покажу, вот показала единую перформанс-компанию, сейчас покажу... Как создается мастер-компания. То есть я, сейчас с самого начала еще разочек, добавить компанию. И вот в разделе мастер-компании, конверсии, трафик. Я здесь прописываю ссылку на свой сайт.</w:t>
      </w:r>
    </w:p>
    <w:p>
      <w:r/>
      <w:r>
        <w:rPr>
          <w:color w:val="5B5B5B"/>
        </w:rPr>
        <w:t>0:20:56</w:t>
      </w:r>
      <w:r>
        <w:t xml:space="preserve"> </w:t>
      </w:r>
      <w:r>
        <w:rPr>
          <w:color w:val="26BF00"/>
        </w:rPr>
        <w:t>Speaker A</w:t>
      </w:r>
      <w:r>
        <w:t>: И на самом деле Яндекс мне предложит, уже изначально пропишет различные заголовки, варианты заголовков, он мне предложит. Но эти заголовки будут взяты просто со страницы и их, естественно, надо дорабатывать. UTM-метки и параметры он сейчас прячет. То есть мы вот сюда их добавляем, расшариваем дополнительно параметры и вот сюда добавляем. Яндекс.Бизнес не подключаем, он нам для Телеграма не нужен. И, соответственно, вот как раз прописываем заголовки. То есть запуск инфобизнеса в Яндекс.Директе. У меня действительно есть на посадочной странице информация про Яндекс.Бизнес, но это все-таки не ключевое. Поэтому у меня здесь ключевое это как раз вот телеграм-канал. Каналы запуска Яндекс.Директ. Потом можно тут вариант, что запуск рекламы, то есть телеграм-канал директолога и так далее. В принципе, часть из этих можно оставить, но я бы побольше добавила информации об опыте, о том, что работаем с инфобизнесом, e-commerce и сферы B2B, то есть поиграться вариантами текстов объявлений, чтобы они смотрелись человеческими. Картинки Яндекс тоже подбирает, но картинки я рекомендую искать. Сейчас, во-первых, картинки прекрасно генерируются нейронками,</w:t>
      </w:r>
    </w:p>
    <w:p>
      <w:r/>
      <w:r>
        <w:rPr>
          <w:color w:val="5B5B5B"/>
        </w:rPr>
        <w:t>0:22:29</w:t>
      </w:r>
      <w:r>
        <w:t xml:space="preserve"> </w:t>
      </w:r>
      <w:r>
        <w:rPr>
          <w:color w:val="26BF00"/>
        </w:rPr>
        <w:t>Speaker A</w:t>
      </w:r>
      <w:r>
        <w:t>: Во-вторых, картинки свои, собственные, да, то есть если вы развиваете телеграм-канал, то лучше использовать непосредственно свое фото, потому что это еще один шаг к первой, опять же, вот этот вот первый контакт пользователя с вами, мелькание собственного лица, надо развитие своего бренда, поэтому я всегда первым делом запрашиваю фото спикеров, фото владельцев телеграм-каналов чтобы их крутить и и на самом деле практика показывает что такие фотографии работают гораздо лучше на самый крайний это вот эти вот стоковая с ними аккуратно ну и плюс вы конечно можете заказать у дизайнера изображение чуть попозже этот последний момент будет и вот здесь Вы можете добавить два варианта видео. Видео в Яндексе работают хуже, но мы их периодически тестируем. И, соответственно, быстрые ссылки. Все то же самое, как в единой перфоманс-компании, только нет уточнений и нет промо-акций. Объявления на этой сети я удаляю, потому что показывают дикий трэш и ужас на самом деле. Вот таким образом происходит сбор именно объявлений. Теперь, что касается креативов. На этом слайде я не буду останавливаться подробно. Здесь размеры креативов, какие идут соотношения сторон и так далее.</w:t>
      </w:r>
    </w:p>
    <w:p>
      <w:r/>
      <w:r>
        <w:rPr>
          <w:color w:val="5B5B5B"/>
        </w:rPr>
        <w:t>0:24:13</w:t>
      </w:r>
      <w:r>
        <w:t xml:space="preserve"> </w:t>
      </w:r>
      <w:r>
        <w:rPr>
          <w:color w:val="26BF00"/>
        </w:rPr>
        <w:t>Speaker A</w:t>
      </w:r>
      <w:r>
        <w:t>: И вот тот момент, о котором я обещала рассказать. Если вы все-таки хотите использовать текст на картинке в россиян, Вот можно пользоваться вот такой вот подсказкой, чтобы понимать, вот если изображение один к одному и ключевая информация и текст, не надо много, 3-4 слова, ну потому что я видела классные креативы из фейсбука, но там очень много текста, то есть они на самом деле работают, но в России они не применимы абсолютно. Бросья должны быть короткие и весь текст может быть умещен вот здесь. Тогда в 90% случаев он не будет обрезан. Если вы вот сюда, вот сюда, логотипы, еще что-то, то есть часто бывают претензии, почему мы разместили логотип, а мы его не видим на визуале бросья, потому что Яндекс обрезает. И ничего вы с помощью смарт-центров не сможете сделать. Но только если логотипы вы вот сюда, на середину не заводите. Ну и здесь я также прописала вам требования к видео, то есть если информация нужна, то пожалуйста, вот здесь все смотрите, записано. В принципе, у меня все. Я надеюсь, мы более подробно разобрали разработку креатива в Директе. До связи.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3" TargetMode="External"/><Relationship Id="rId11" Type="http://schemas.openxmlformats.org/officeDocument/2006/relationships/hyperlink" Target="#00:04:56" TargetMode="External"/><Relationship Id="rId12" Type="http://schemas.openxmlformats.org/officeDocument/2006/relationships/hyperlink" Target="#00:08:30" TargetMode="External"/><Relationship Id="rId13" Type="http://schemas.openxmlformats.org/officeDocument/2006/relationships/hyperlink" Target="#00:06:30" TargetMode="External"/><Relationship Id="rId14" Type="http://schemas.openxmlformats.org/officeDocument/2006/relationships/hyperlink" Target="#00:16:05" TargetMode="External"/><Relationship Id="rId15" Type="http://schemas.openxmlformats.org/officeDocument/2006/relationships/hyperlink" Target="#00:20:56" TargetMode="External"/><Relationship Id="rId16" Type="http://schemas.openxmlformats.org/officeDocument/2006/relationships/hyperlink" Target="#00:24:13" TargetMode="External"/><Relationship Id="rId17" Type="http://schemas.openxmlformats.org/officeDocument/2006/relationships/hyperlink" Target="#00:11:43" TargetMode="External"/><Relationship Id="rId18" Type="http://schemas.openxmlformats.org/officeDocument/2006/relationships/hyperlink" Target="#00:01:47" TargetMode="External"/><Relationship Id="rId19" Type="http://schemas.openxmlformats.org/officeDocument/2006/relationships/hyperlink" Target="#00:03:15" TargetMode="External"/><Relationship Id="rId20" Type="http://schemas.openxmlformats.org/officeDocument/2006/relationships/hyperlink" Target="#00:13:13" TargetMode="External"/><Relationship Id="rId21" Type="http://schemas.openxmlformats.org/officeDocument/2006/relationships/hyperlink" Target="#00:17:45" TargetMode="External"/><Relationship Id="rId22" Type="http://schemas.openxmlformats.org/officeDocument/2006/relationships/hyperlink" Target="#00:2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